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________________________________________________, Singapore NRIC/FIN No. ____________________, residing at ________________________________________________________________, hereby declare this to be my Last Will and Testament, revoking all previous wills and codicils made by me.</w:t>
      </w:r>
    </w:p>
    <w:p/>
    <w:p>
      <w:r>
        <w:rPr>
          <w:b/>
          <w:sz w:val="20"/>
        </w:rPr>
        <w:t>1. APPOINTMENT OF EXECUTOR(S)</w:t>
      </w:r>
    </w:p>
    <w:p>
      <w:r>
        <w:rPr>
          <w:b w:val="0"/>
          <w:sz w:val="20"/>
        </w:rPr>
        <w:t>I appoint the following person(s) to be the Executor(s) of this Will, to carry out all necessary duties and administer my estate according to the terms herein:</w:t>
      </w:r>
    </w:p>
    <w:p>
      <w:r>
        <w:rPr>
          <w:b w:val="0"/>
          <w:sz w:val="20"/>
        </w:rPr>
        <w:t>Name: ___________________________________________________________</w:t>
      </w:r>
    </w:p>
    <w:p>
      <w:r>
        <w:rPr>
          <w:b w:val="0"/>
          <w:sz w:val="20"/>
        </w:rPr>
        <w:t>NRIC/FIN No.: ____________________________________________________</w:t>
      </w:r>
    </w:p>
    <w:p>
      <w:r>
        <w:rPr>
          <w:b w:val="0"/>
          <w:sz w:val="20"/>
        </w:rPr>
        <w:t>Address: _________________________________________________________</w:t>
      </w:r>
    </w:p>
    <w:p/>
    <w:p>
      <w:r>
        <w:rPr>
          <w:b w:val="0"/>
          <w:sz w:val="20"/>
        </w:rPr>
        <w:t>If the above-named Executor(s) is/are unable or unwilling to act, I appoint the following alternate Executor(s):</w:t>
      </w:r>
    </w:p>
    <w:p>
      <w:r>
        <w:rPr>
          <w:b w:val="0"/>
          <w:sz w:val="20"/>
        </w:rPr>
        <w:t>Name: ___________________________________________________________</w:t>
      </w:r>
    </w:p>
    <w:p>
      <w:r>
        <w:rPr>
          <w:b w:val="0"/>
          <w:sz w:val="20"/>
        </w:rPr>
        <w:t>NRIC/FIN No.: ____________________________________________________</w:t>
      </w:r>
    </w:p>
    <w:p>
      <w:r>
        <w:rPr>
          <w:b w:val="0"/>
          <w:sz w:val="20"/>
        </w:rPr>
        <w:t>Address: _________________________________________________________</w:t>
      </w:r>
    </w:p>
    <w:p/>
    <w:p>
      <w:r>
        <w:rPr>
          <w:b/>
          <w:sz w:val="20"/>
        </w:rPr>
        <w:t>2. REVOCATION OF PREVIOUS WILLS</w:t>
      </w:r>
    </w:p>
    <w:p>
      <w:r>
        <w:rPr>
          <w:b w:val="0"/>
          <w:sz w:val="20"/>
        </w:rPr>
        <w:t>I hereby revoke all former wills and testamentary dispositions made by me at any time heretofore.</w:t>
      </w:r>
    </w:p>
    <w:p/>
    <w:p>
      <w:r>
        <w:rPr>
          <w:b/>
          <w:sz w:val="20"/>
        </w:rPr>
        <w:t>3. DISPOSITION OF ASSETS</w:t>
      </w:r>
    </w:p>
    <w:p>
      <w:r>
        <w:rPr>
          <w:b w:val="0"/>
          <w:sz w:val="20"/>
        </w:rPr>
        <w:t>I give, devise, and bequeath my estate as follows:</w:t>
      </w:r>
    </w:p>
    <w:p>
      <w:r>
        <w:rPr>
          <w:b w:val="0"/>
          <w:sz w:val="20"/>
        </w:rPr>
        <w:t>a) Specific Bequests:</w:t>
      </w:r>
    </w:p>
    <w:p>
      <w:r>
        <w:rPr>
          <w:b w:val="0"/>
          <w:sz w:val="20"/>
        </w:rPr>
        <w:t xml:space="preserve">   i. To ________________________________________________________, I give the following property: ________________________________________________________________.</w:t>
      </w:r>
    </w:p>
    <w:p>
      <w:r>
        <w:rPr>
          <w:b w:val="0"/>
          <w:sz w:val="20"/>
        </w:rPr>
        <w:t xml:space="preserve">  ii. To ________________________________________________________, I give the following property: ________________________________________________________________.</w:t>
      </w:r>
    </w:p>
    <w:p/>
    <w:p>
      <w:r>
        <w:rPr>
          <w:b w:val="0"/>
          <w:sz w:val="20"/>
        </w:rPr>
        <w:t>b) Residual Estate:</w:t>
      </w:r>
    </w:p>
    <w:p>
      <w:r>
        <w:rPr>
          <w:b w:val="0"/>
          <w:sz w:val="20"/>
        </w:rPr>
        <w:t xml:space="preserve">   All the remainder of my estate, real and personal, of whatsoever nature and wheresoever situated, I give, devise, and bequeath to:</w:t>
      </w:r>
    </w:p>
    <w:p>
      <w:r>
        <w:rPr>
          <w:b w:val="0"/>
          <w:sz w:val="20"/>
        </w:rPr>
        <w:t xml:space="preserve">   Name: ___________________________________________________________</w:t>
      </w:r>
    </w:p>
    <w:p>
      <w:r>
        <w:rPr>
          <w:b w:val="0"/>
          <w:sz w:val="20"/>
        </w:rPr>
        <w:t xml:space="preserve">   NRIC/FIN No.: ____________________________________________________</w:t>
      </w:r>
    </w:p>
    <w:p>
      <w:r>
        <w:rPr>
          <w:b w:val="0"/>
          <w:sz w:val="20"/>
        </w:rPr>
        <w:t xml:space="preserve">   Relationship: _____________________________________________________</w:t>
      </w:r>
    </w:p>
    <w:p/>
    <w:p>
      <w:r>
        <w:rPr>
          <w:b/>
          <w:sz w:val="20"/>
        </w:rPr>
        <w:t>4. GUARDIANSHIP</w:t>
      </w:r>
    </w:p>
    <w:p>
      <w:r>
        <w:rPr>
          <w:b w:val="0"/>
          <w:sz w:val="20"/>
        </w:rPr>
        <w:t>If at my death any of my children are under the age of 21 years, I appoint the following person(s) to be the guardian(s) of such children:</w:t>
      </w:r>
    </w:p>
    <w:p>
      <w:r>
        <w:rPr>
          <w:b w:val="0"/>
          <w:sz w:val="20"/>
        </w:rPr>
        <w:t>Name: ___________________________________________________________</w:t>
      </w:r>
    </w:p>
    <w:p>
      <w:r>
        <w:rPr>
          <w:b w:val="0"/>
          <w:sz w:val="20"/>
        </w:rPr>
        <w:t>NRIC/FIN No.: ____________________________________________________</w:t>
      </w:r>
    </w:p>
    <w:p>
      <w:r>
        <w:rPr>
          <w:b w:val="0"/>
          <w:sz w:val="20"/>
        </w:rPr>
        <w:t>Address: _________________________________________________________</w:t>
      </w:r>
    </w:p>
    <w:p>
      <w:r>
        <w:rPr>
          <w:b w:val="0"/>
          <w:sz w:val="20"/>
        </w:rPr>
        <w:t>Relationship: _____________________________________________________</w:t>
      </w:r>
    </w:p>
    <w:p>
      <w:r>
        <w:rPr>
          <w:b w:val="0"/>
          <w:sz w:val="20"/>
        </w:rPr>
        <w:t>If the above-named guardian(s) is/are unable or unwilling to act, I appoint the following alternate guardian(s):</w:t>
      </w:r>
    </w:p>
    <w:p>
      <w:r>
        <w:rPr>
          <w:b w:val="0"/>
          <w:sz w:val="20"/>
        </w:rPr>
        <w:t>Name: ___________________________________________________________</w:t>
      </w:r>
    </w:p>
    <w:p>
      <w:r>
        <w:rPr>
          <w:b w:val="0"/>
          <w:sz w:val="20"/>
        </w:rPr>
        <w:t>NRIC/FIN No.: ____________________________________________________</w:t>
      </w:r>
    </w:p>
    <w:p>
      <w:r>
        <w:rPr>
          <w:b w:val="0"/>
          <w:sz w:val="20"/>
        </w:rPr>
        <w:t>Address: _________________________________________________________</w:t>
      </w:r>
    </w:p>
    <w:p>
      <w:r>
        <w:rPr>
          <w:b w:val="0"/>
          <w:sz w:val="20"/>
        </w:rPr>
        <w:t>Relationship: _____________________________________________________</w:t>
      </w:r>
    </w:p>
    <w:p/>
    <w:p>
      <w:r>
        <w:rPr>
          <w:b/>
          <w:sz w:val="20"/>
        </w:rPr>
        <w:t>5. POWERS OF EXECUTOR(S)</w:t>
      </w:r>
    </w:p>
    <w:p>
      <w:r>
        <w:rPr>
          <w:b w:val="0"/>
          <w:sz w:val="20"/>
        </w:rPr>
        <w:t>I grant my Executor(s) the following powers, to be exercised at their discretion and without court approval unless required by law:</w:t>
      </w:r>
    </w:p>
    <w:p>
      <w:r>
        <w:rPr>
          <w:b w:val="0"/>
          <w:sz w:val="20"/>
        </w:rPr>
        <w:t>- To collect, manage, and distribute my estate in accordance with this Will and applicable laws.</w:t>
      </w:r>
    </w:p>
    <w:p>
      <w:r>
        <w:rPr>
          <w:b w:val="0"/>
          <w:sz w:val="20"/>
        </w:rPr>
        <w:t>- To sell, lease, mortgage, or dispose of any real or personal property forming part of my estate.</w:t>
      </w:r>
    </w:p>
    <w:p>
      <w:r>
        <w:rPr>
          <w:b w:val="0"/>
          <w:sz w:val="20"/>
        </w:rPr>
        <w:t>- To settle debts, taxes, and expenses, and to pay any legacies or distributions.</w:t>
      </w:r>
    </w:p>
    <w:p>
      <w:r>
        <w:rPr>
          <w:b w:val="0"/>
          <w:sz w:val="20"/>
        </w:rPr>
        <w:t>- To employ professional advisers as necessary.</w:t>
      </w:r>
    </w:p>
    <w:p>
      <w:r>
        <w:rPr>
          <w:b w:val="0"/>
          <w:sz w:val="20"/>
        </w:rPr>
        <w:t>- To do all acts necessary to administer and conclude my estate.</w:t>
      </w:r>
    </w:p>
    <w:p/>
    <w:p>
      <w:r>
        <w:rPr>
          <w:b/>
          <w:sz w:val="20"/>
        </w:rPr>
        <w:t>6. PAYMENT OF DEBTS AND EXPENSES</w:t>
      </w:r>
    </w:p>
    <w:p>
      <w:r>
        <w:rPr>
          <w:b w:val="0"/>
          <w:sz w:val="20"/>
        </w:rPr>
        <w:t>I direct that all my just debts, funeral and testamentary expenses shall be paid out of my estate as soon after my death as reasonably practicable.</w:t>
      </w:r>
    </w:p>
    <w:p/>
    <w:p>
      <w:r>
        <w:rPr>
          <w:b/>
          <w:sz w:val="20"/>
        </w:rPr>
        <w:t>7. NO-CONTEST CLAUSE</w:t>
      </w:r>
    </w:p>
    <w:p>
      <w:r>
        <w:rPr>
          <w:b w:val="0"/>
          <w:sz w:val="20"/>
        </w:rPr>
        <w:t>Should any beneficiary hereunder, or any other person, directly or indirectly contest or attack this Will or any of its provisions, any share or interest in my estate given to such person shall be forfeited and shall be disposed of as if that person had predeceased me without issue.</w:t>
      </w:r>
    </w:p>
    <w:p/>
    <w:p>
      <w:r>
        <w:rPr>
          <w:b/>
          <w:sz w:val="20"/>
        </w:rPr>
        <w:t>8. GOVERNING LAW</w:t>
      </w:r>
    </w:p>
    <w:p>
      <w:r>
        <w:rPr>
          <w:b w:val="0"/>
          <w:sz w:val="20"/>
        </w:rPr>
        <w:t>This Will shall be governed by and construed under the laws of the Republic of Singapore.</w:t>
      </w:r>
    </w:p>
    <w:p/>
    <w:p>
      <w:r>
        <w:rPr>
          <w:b/>
          <w:sz w:val="20"/>
        </w:rPr>
        <w:t>9. WITNESSES</w:t>
      </w:r>
    </w:p>
    <w:p>
      <w:r>
        <w:rPr>
          <w:b w:val="0"/>
          <w:sz w:val="20"/>
        </w:rPr>
        <w:t>I declare that I have signed this Will in the presence of the undersigned witnesses, who have signed in my presence and in the presence of each other, and that I am of sound mind and under no undue influence.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 1</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NRIC/FIN No.: _________________________</w:t>
            </w:r>
          </w:p>
        </w:tc>
        <w:tc>
          <w:tcPr>
            <w:tcW w:type="dxa" w:w="4986"/>
            <w:tcBorders>
              <w:top w:val="nil"/>
              <w:left w:val="nil"/>
              <w:bottom w:val="nil"/>
              <w:right w:val="nil"/>
              <w:insideH w:val="nil"/>
              <w:insideV w:val="nil"/>
            </w:tcBorders>
          </w:tcPr>
          <w:p>
            <w:pPr>
              <w:jc w:val="center"/>
            </w:pPr>
            <w:r>
              <w:t>NRIC/FIN No.: _________________________</w:t>
            </w:r>
          </w:p>
        </w:tc>
      </w:tr>
      <w:tr>
        <w:tc>
          <w:tcPr>
            <w:tcW w:type="dxa" w:w="4986"/>
            <w:tcBorders>
              <w:top w:val="nil"/>
              <w:left w:val="nil"/>
              <w:bottom w:val="nil"/>
              <w:right w:val="nil"/>
              <w:insideH w:val="nil"/>
              <w:insideV w:val="nil"/>
            </w:tcBorders>
          </w:tcPr>
          <w:p>
            <w:pPr>
              <w:jc w:val="center"/>
            </w:pPr>
            <w:r>
              <w:t>Address: ______________________________</w:t>
            </w:r>
          </w:p>
        </w:tc>
        <w:tc>
          <w:tcPr>
            <w:tcW w:type="dxa" w:w="4986"/>
            <w:tcBorders>
              <w:top w:val="nil"/>
              <w:left w:val="nil"/>
              <w:bottom w:val="nil"/>
              <w:right w:val="nil"/>
              <w:insideH w:val="nil"/>
              <w:insideV w:val="nil"/>
            </w:tcBorders>
          </w:tcPr>
          <w:p>
            <w:pPr>
              <w:jc w:val="center"/>
            </w:pPr>
            <w:r>
              <w:t>Address: ______________________________</w:t>
            </w:r>
          </w:p>
        </w:tc>
      </w:tr>
    </w:tbl>
    <w:p/>
    <w:p/>
    <w:p>
      <w:r>
        <w:rPr>
          <w:b/>
          <w:sz w:val="20"/>
        </w:rPr>
        <w:t>Witness 2</w:t>
      </w:r>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Name: ________________________________</w:t>
            </w:r>
          </w:p>
        </w:tc>
      </w:tr>
      <w:tr>
        <w:tc>
          <w:tcPr>
            <w:tcW w:type="dxa" w:w="9972"/>
            <w:tcBorders>
              <w:top w:val="nil"/>
              <w:left w:val="nil"/>
              <w:bottom w:val="nil"/>
              <w:right w:val="nil"/>
              <w:insideH w:val="nil"/>
              <w:insideV w:val="nil"/>
            </w:tcBorders>
          </w:tcPr>
          <w:p>
            <w:pPr>
              <w:jc w:val="center"/>
            </w:pPr>
            <w:r>
              <w:t>NRIC/FIN No.: _________________________</w:t>
            </w:r>
          </w:p>
        </w:tc>
      </w:tr>
    </w:tbl>
    <w:p>
      <w:r>
        <w:rPr>
          <w:b w:val="0"/>
          <w:sz w:val="20"/>
        </w:rPr>
        <w:t>Address: ______________________________</w:t>
      </w:r>
    </w:p>
    <w:p/>
    <w:p/>
    <w:p>
      <w:pPr>
        <w:jc w:val="center"/>
      </w:pPr>
      <w:r>
        <w:rPr>
          <w:b w:val="0"/>
          <w:sz w:val="20"/>
        </w:rPr>
        <w:t>Signed by the Testator and witnessed by the above witnesses on the day of the execution hereof.</w:t>
      </w:r>
    </w:p>
    <w:p>
      <w:r>
        <w:br w:type="page"/>
      </w:r>
    </w:p>
    <w:p>
      <w:pPr>
        <w:jc w:val="center"/>
      </w:pPr>
      <w:r>
        <w:rPr>
          <w:color w:val="555555"/>
          <w:sz w:val="24"/>
        </w:rPr>
        <w:t>Original source of this document:</w:t>
      </w:r>
    </w:p>
    <w:p>
      <w:pPr>
        <w:jc w:val="center"/>
      </w:pPr>
      <w:hyperlink r:id="rId9">
        <w:r>
          <w:rPr>
            <w:color w:val="0000FF"/>
            <w:u w:val="single"/>
          </w:rPr>
          <w:t>https://docs-business.com/will-template-singapore/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will-template-singapor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