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PACKAGE AGREEMENT</w:t>
      </w:r>
    </w:p>
    <w:p/>
    <w:p>
      <w:r>
        <w:rPr>
          <w:b w:val="0"/>
          <w:sz w:val="20"/>
        </w:rPr>
        <w:t>This Sponsorship Package Agreement (the “Agreement”) is entered into between the Sponsor and the Recipient as defined below. This Agreement sets forth the terms and conditions under which the Sponsor agrees to provide financial and/or in-kind support to the Recipient for the purpose of promoting the Sponsor’s brand, products, or services in connection with the Recipient’s events, programs, or initiatives.</w:t>
      </w:r>
    </w:p>
    <w:p/>
    <w:p/>
    <w:p>
      <w:r>
        <w:rPr>
          <w:b/>
          <w:sz w:val="20"/>
        </w:rPr>
        <w:t>Sponsor Information:</w:t>
      </w:r>
    </w:p>
    <w:p>
      <w:r>
        <w:rPr>
          <w:b w:val="0"/>
          <w:sz w:val="20"/>
        </w:rPr>
        <w:t>Company/Individual Name: ________________________________________________</w:t>
      </w:r>
    </w:p>
    <w:p>
      <w:r>
        <w:rPr>
          <w:b w:val="0"/>
          <w:sz w:val="20"/>
        </w:rPr>
        <w:t>Contact Person: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Organization Name: ______________________________________________________</w:t>
      </w:r>
    </w:p>
    <w:p>
      <w:r>
        <w:rPr>
          <w:b w:val="0"/>
          <w:sz w:val="20"/>
        </w:rPr>
        <w:t>Contact Person: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Sponsorship Levels and Benefits:</w:t>
      </w:r>
    </w:p>
    <w:p>
      <w:r>
        <w:rPr>
          <w:b w:val="0"/>
          <w:sz w:val="20"/>
        </w:rPr>
        <w:t>The Sponsor agrees to participate at the following sponsorship level (check applicable):</w:t>
      </w:r>
    </w:p>
    <w:p>
      <w:r>
        <w:rPr>
          <w:b w:val="0"/>
          <w:sz w:val="20"/>
        </w:rPr>
        <w:t>□ Platinum</w:t>
      </w:r>
    </w:p>
    <w:p>
      <w:r>
        <w:rPr>
          <w:b w:val="0"/>
          <w:sz w:val="20"/>
        </w:rPr>
        <w:t>□ Gold</w:t>
      </w:r>
    </w:p>
    <w:p>
      <w:r>
        <w:rPr>
          <w:b w:val="0"/>
          <w:sz w:val="20"/>
        </w:rPr>
        <w:t>□ Silver</w:t>
      </w:r>
    </w:p>
    <w:p>
      <w:r>
        <w:rPr>
          <w:b w:val="0"/>
          <w:sz w:val="20"/>
        </w:rPr>
        <w:t>□ Bronze</w:t>
      </w:r>
    </w:p>
    <w:p>
      <w:r>
        <w:rPr>
          <w:b w:val="0"/>
          <w:sz w:val="20"/>
        </w:rPr>
        <w:t>□ Custom: ______________________________________________________________</w:t>
      </w:r>
    </w:p>
    <w:p/>
    <w:p>
      <w:r>
        <w:rPr>
          <w:b/>
          <w:sz w:val="20"/>
        </w:rPr>
        <w:t>Benefits to Sponsor at Selected Level Include, But Are Not Limited To:</w:t>
      </w:r>
    </w:p>
    <w:p>
      <w:r>
        <w:rPr>
          <w:b w:val="0"/>
          <w:sz w:val="20"/>
        </w:rPr>
        <w:t>- Logo placement on event materials, website, and promotional content</w:t>
      </w:r>
    </w:p>
    <w:p>
      <w:r>
        <w:rPr>
          <w:b w:val="0"/>
          <w:sz w:val="20"/>
        </w:rPr>
        <w:t>- Recognition during event and in press releases</w:t>
      </w:r>
    </w:p>
    <w:p>
      <w:r>
        <w:rPr>
          <w:b w:val="0"/>
          <w:sz w:val="20"/>
        </w:rPr>
        <w:t>- Complimentary tickets or access to events</w:t>
      </w:r>
    </w:p>
    <w:p>
      <w:r>
        <w:rPr>
          <w:b w:val="0"/>
          <w:sz w:val="20"/>
        </w:rPr>
        <w:t>- Opportunity to provide promotional materials or samples</w:t>
      </w:r>
    </w:p>
    <w:p>
      <w:r>
        <w:rPr>
          <w:b w:val="0"/>
          <w:sz w:val="20"/>
        </w:rPr>
        <w:t>- Social media mentions and acknowledgments</w:t>
      </w:r>
    </w:p>
    <w:p/>
    <w:p>
      <w:r>
        <w:rPr>
          <w:b/>
          <w:sz w:val="20"/>
        </w:rPr>
        <w:t>Sponsorship Fee and Payment Terms:</w:t>
      </w:r>
    </w:p>
    <w:p>
      <w:r>
        <w:rPr>
          <w:b w:val="0"/>
          <w:sz w:val="20"/>
        </w:rPr>
        <w:t>The Sponsor agrees to pay the total sponsorship fee of $__________________ according to the following schedule:</w:t>
      </w:r>
    </w:p>
    <w:p>
      <w:r>
        <w:rPr>
          <w:b w:val="0"/>
          <w:sz w:val="20"/>
        </w:rPr>
        <w:t>Payment Method: _________________________________________________________</w:t>
      </w:r>
    </w:p>
    <w:p>
      <w:r>
        <w:rPr>
          <w:b w:val="0"/>
          <w:sz w:val="20"/>
        </w:rPr>
        <w:t>Payment Due Date(s): _____________________________________________________</w:t>
      </w:r>
    </w:p>
    <w:p>
      <w:r>
        <w:rPr>
          <w:b w:val="0"/>
          <w:sz w:val="20"/>
        </w:rPr>
        <w:t>Invoices will be issued by the Recipient and payments shall be made without deductions or set-offs.</w:t>
      </w:r>
    </w:p>
    <w:p/>
    <w:p>
      <w:r>
        <w:rPr>
          <w:b/>
          <w:sz w:val="20"/>
        </w:rPr>
        <w:t>Term and Termination:</w:t>
      </w:r>
    </w:p>
    <w:p>
      <w:r>
        <w:rPr>
          <w:b w:val="0"/>
          <w:sz w:val="20"/>
        </w:rPr>
        <w:t>This Agreement shall commence upon execution by both parties and shall continue until the completion of the sponsored event or program unless terminated earlier as permitted herein.</w:t>
      </w:r>
    </w:p>
    <w:p>
      <w:r>
        <w:rPr>
          <w:b w:val="0"/>
          <w:sz w:val="20"/>
        </w:rPr>
        <w:t>Either party may terminate this Agreement upon thirty (30) days written notice to the other party if the other party breaches any material term and fails to cure such breach within fifteen (15) days after receipt of written notice thereof.</w:t>
      </w:r>
    </w:p>
    <w:p>
      <w:r>
        <w:rPr>
          <w:b w:val="0"/>
          <w:sz w:val="20"/>
        </w:rPr>
        <w:t>Upon termination, the Sponsor shall be responsible for payment of any sponsorship fees due for services or benefits already rendered.</w:t>
      </w:r>
    </w:p>
    <w:p/>
    <w:p>
      <w:r>
        <w:rPr>
          <w:b/>
          <w:sz w:val="20"/>
        </w:rPr>
        <w:t>Intellectual Property:</w:t>
      </w:r>
    </w:p>
    <w:p>
      <w:r>
        <w:rPr>
          <w:b w:val="0"/>
          <w:sz w:val="20"/>
        </w:rPr>
        <w:t>The Recipient grants the Sponsor a non-exclusive, non-transferable license to use the Recipient’s name and logo solely in connection with the promotion of the sponsored event or program during the term of this Agreement.</w:t>
      </w:r>
    </w:p>
    <w:p>
      <w:r>
        <w:rPr>
          <w:b w:val="0"/>
          <w:sz w:val="20"/>
        </w:rPr>
        <w:t>The Sponsor grants the Recipient a limited license to use the Sponsor’s name, logo, and trademarks solely for the purposes described herein and in accordance with the Sponsor’s brand guidelines.</w:t>
      </w:r>
    </w:p>
    <w:p>
      <w:r>
        <w:rPr>
          <w:b w:val="0"/>
          <w:sz w:val="20"/>
        </w:rPr>
        <w:t>All other rights and ownership remain with the respective party.</w:t>
      </w:r>
    </w:p>
    <w:p/>
    <w:p>
      <w:r>
        <w:rPr>
          <w:b/>
          <w:sz w:val="20"/>
        </w:rPr>
        <w:t>Representations and Warranties:</w:t>
      </w:r>
    </w:p>
    <w:p>
      <w:r>
        <w:rPr>
          <w:b w:val="0"/>
          <w:sz w:val="20"/>
        </w:rPr>
        <w:t>Each party represents and warrants that it has the full power and authority to enter into this Agreement and to perform its obligations hereunder.</w:t>
      </w:r>
    </w:p>
    <w:p>
      <w:r>
        <w:rPr>
          <w:b w:val="0"/>
          <w:sz w:val="20"/>
        </w:rPr>
        <w:t>The Recipient represents that the sponsored events or programs will be conducted in a professional manner and in compliance with all applicable laws and regulations.</w:t>
      </w:r>
    </w:p>
    <w:p>
      <w:r>
        <w:rPr>
          <w:b w:val="0"/>
          <w:sz w:val="20"/>
        </w:rPr>
        <w:t>The Sponsor represents that all materials provided for promotion comply with applicable laws and do not infringe upon third-party rights.</w:t>
      </w:r>
    </w:p>
    <w:p/>
    <w:p>
      <w:r>
        <w:rPr>
          <w:b/>
          <w:sz w:val="20"/>
        </w:rPr>
        <w:t>Indemnification and Limitation of Liability:</w:t>
      </w:r>
    </w:p>
    <w:p>
      <w:r>
        <w:rPr>
          <w:b w:val="0"/>
          <w:sz w:val="20"/>
        </w:rPr>
        <w:t>Each party agrees to indemnify, defend, and hold harmless the other party and its officers, directors, agents, and employees from and against any claims, damages, liabilities, or expenses arising out of or related to any breach of this Agreement or negligence by the indemnifying party.</w:t>
      </w:r>
    </w:p>
    <w:p>
      <w:r>
        <w:rPr>
          <w:b w:val="0"/>
          <w:sz w:val="20"/>
        </w:rPr>
        <w:t>In no event shall either party be liable to the other for any indirect, incidental, special, or consequential damages arising out of or related to this Agreement.</w:t>
      </w:r>
    </w:p>
    <w:p/>
    <w:p>
      <w:r>
        <w:rPr>
          <w:b/>
          <w:sz w:val="20"/>
        </w:rPr>
        <w:t>Confidentiality:</w:t>
      </w:r>
    </w:p>
    <w:p>
      <w:r>
        <w:rPr>
          <w:b w:val="0"/>
          <w:sz w:val="20"/>
        </w:rPr>
        <w:t>Both parties agree to keep confidential and not disclose to any third party any confidential information received from the other party in connection with this Agreement, except as required by law or with prior written consent.</w:t>
      </w:r>
    </w:p>
    <w:p/>
    <w:p>
      <w:r>
        <w:rPr>
          <w:b/>
          <w:sz w:val="20"/>
        </w:rPr>
        <w:t>Governing Law and Dispute Resolution:</w:t>
      </w:r>
    </w:p>
    <w:p>
      <w:r>
        <w:rPr>
          <w:b w:val="0"/>
          <w:sz w:val="20"/>
        </w:rPr>
        <w:t>This Agreement shall be governed by and construed in accordance with the laws of the United States of America and the state in which the Recipient is incorporated or principally located.</w:t>
      </w:r>
    </w:p>
    <w:p>
      <w:r>
        <w:rPr>
          <w:b w:val="0"/>
          <w:sz w:val="20"/>
        </w:rPr>
        <w:t>Any disputes arising out of or relating to this Agreement shall first be attempted to be resolved amicably between the parties. Should such efforts fail, disputes shall be resolved through binding arbitration in accordance with the rules of the American Arbitration Association.</w:t>
      </w:r>
    </w:p>
    <w:p/>
    <w:p>
      <w:r>
        <w:rPr>
          <w:b/>
          <w:sz w:val="20"/>
        </w:rPr>
        <w:t>Entire Agreement and Amendments:</w:t>
      </w:r>
    </w:p>
    <w:p>
      <w:r>
        <w:rPr>
          <w:b w:val="0"/>
          <w:sz w:val="20"/>
        </w:rPr>
        <w:t>This Agreement constitutes the entire agreement between the parties relating to the sponsorship and supersedes all prior negotiations, understandings, and agreements, whether written or oral.</w:t>
      </w:r>
    </w:p>
    <w:p>
      <w:r>
        <w:rPr>
          <w:b w:val="0"/>
          <w:sz w:val="20"/>
        </w:rPr>
        <w:t>Any amendments or modifications to this Agreement must be made in writing and signed by authorized representatives of both parties.</w:t>
      </w:r>
    </w:p>
    <w:p/>
    <w:p/>
    <w:p>
      <w:pPr>
        <w:jc w:val="center"/>
      </w:pPr>
      <w:r>
        <w:rPr>
          <w:b w:val="0"/>
          <w:sz w:val="20"/>
        </w:rPr>
        <w:t>By signing below, the parties acknowledge and agree to the terms and conditions set forth in this Sponsorship Package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w:t>
            </w:r>
          </w:p>
        </w:tc>
        <w:tc>
          <w:tcPr>
            <w:tcW w:type="dxa" w:w="4986"/>
            <w:tcBorders>
              <w:top w:val="nil"/>
              <w:left w:val="nil"/>
              <w:bottom w:val="nil"/>
              <w:right w:val="nil"/>
              <w:insideH w:val="nil"/>
              <w:insideV w:val="nil"/>
            </w:tcBorders>
          </w:tcPr>
          <w:p>
            <w:pPr>
              <w:jc w:val="center"/>
            </w:pPr>
            <w:r>
              <w:t>Name and Title: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https://docs-business.com/sponsorship-package-template/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ponsorship-package-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