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SALES PROPOSAL</w:t>
      </w:r>
    </w:p>
    <w:p/>
    <w:p/>
    <w:p>
      <w:r>
        <w:rPr>
          <w:b/>
          <w:sz w:val="22"/>
        </w:rPr>
        <w:t>Company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r>
        <w:rPr>
          <w:b w:val="0"/>
          <w:sz w:val="20"/>
        </w:rPr>
        <w:t>Website: _________________________________________________________________</w:t>
      </w:r>
    </w:p>
    <w:p/>
    <w:p>
      <w:r>
        <w:rPr>
          <w:b/>
          <w:sz w:val="22"/>
        </w:rPr>
        <w:t>Client Information:</w:t>
      </w:r>
    </w:p>
    <w:p>
      <w:r>
        <w:rPr>
          <w:b w:val="0"/>
          <w:sz w:val="20"/>
        </w:rPr>
        <w:t>Client Name: ______________________________________________________________</w:t>
      </w:r>
    </w:p>
    <w:p>
      <w:r>
        <w:rPr>
          <w:b w:val="0"/>
          <w:sz w:val="20"/>
        </w:rPr>
        <w:t>Company (if applicable): 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2"/>
        </w:rPr>
        <w:t>Proposal Summary:</w:t>
      </w:r>
    </w:p>
    <w:p>
      <w:r>
        <w:rPr>
          <w:b w:val="0"/>
          <w:sz w:val="20"/>
        </w:rPr>
        <w:t>We appreciate the opportunity to submit this sales proposal. Our goal is to provide the highest quality products and services tailored to your needs. This proposal outlines the scope of work, pricing, terms, and conditions for your review and consideration.</w:t>
      </w:r>
    </w:p>
    <w:p/>
    <w:p>
      <w:r>
        <w:rPr>
          <w:b/>
          <w:sz w:val="22"/>
        </w:rPr>
        <w:t>Products / Services Offered:</w:t>
      </w:r>
    </w:p>
    <w:p>
      <w:r>
        <w:rPr>
          <w:b w:val="0"/>
          <w:sz w:val="20"/>
        </w:rPr>
        <w:t>1. Product/Service Name: __________________________________________________</w:t>
      </w:r>
    </w:p>
    <w:p>
      <w:r>
        <w:rPr>
          <w:b w:val="0"/>
          <w:sz w:val="20"/>
        </w:rPr>
        <w:t xml:space="preserve">   Description: ____________________________________________________________</w:t>
      </w:r>
    </w:p>
    <w:p>
      <w:r>
        <w:rPr>
          <w:b w:val="0"/>
          <w:sz w:val="20"/>
        </w:rPr>
        <w:t xml:space="preserve">   Quantity: _______________________________________________________________</w:t>
      </w:r>
    </w:p>
    <w:p>
      <w:r>
        <w:rPr>
          <w:b w:val="0"/>
          <w:sz w:val="20"/>
        </w:rPr>
        <w:t xml:space="preserve">   Unit Price: ______________________________________________________________</w:t>
      </w:r>
    </w:p>
    <w:p>
      <w:r>
        <w:rPr>
          <w:b w:val="0"/>
          <w:sz w:val="20"/>
        </w:rPr>
        <w:t xml:space="preserve">   Total Price: _____________________________________________________________</w:t>
      </w:r>
    </w:p>
    <w:p/>
    <w:p>
      <w:r>
        <w:rPr>
          <w:b w:val="0"/>
          <w:sz w:val="20"/>
        </w:rPr>
        <w:t>2. Product/Service Name: __________________________________________________</w:t>
      </w:r>
    </w:p>
    <w:p>
      <w:r>
        <w:rPr>
          <w:b w:val="0"/>
          <w:sz w:val="20"/>
        </w:rPr>
        <w:t xml:space="preserve">   Description: ____________________________________________________________</w:t>
      </w:r>
    </w:p>
    <w:p>
      <w:r>
        <w:rPr>
          <w:b w:val="0"/>
          <w:sz w:val="20"/>
        </w:rPr>
        <w:t xml:space="preserve">   Quantity: _______________________________________________________________</w:t>
      </w:r>
    </w:p>
    <w:p>
      <w:r>
        <w:rPr>
          <w:b w:val="0"/>
          <w:sz w:val="20"/>
        </w:rPr>
        <w:t xml:space="preserve">   Unit Price: ______________________________________________________________</w:t>
      </w:r>
    </w:p>
    <w:p>
      <w:r>
        <w:rPr>
          <w:b w:val="0"/>
          <w:sz w:val="20"/>
        </w:rPr>
        <w:t xml:space="preserve">   Total Price: _____________________________________________________________</w:t>
      </w:r>
    </w:p>
    <w:p/>
    <w:p>
      <w:r>
        <w:rPr>
          <w:b w:val="0"/>
          <w:sz w:val="20"/>
        </w:rPr>
        <w:t>3. Additional items as applicable: __________________________________________</w:t>
      </w:r>
    </w:p>
    <w:p/>
    <w:p>
      <w:r>
        <w:rPr>
          <w:b/>
          <w:sz w:val="22"/>
        </w:rPr>
        <w:t>Pricing Summary:</w:t>
      </w:r>
    </w:p>
    <w:p>
      <w:r>
        <w:rPr>
          <w:b w:val="0"/>
          <w:sz w:val="20"/>
        </w:rPr>
        <w:t>Subtotal: _________________________________________________________________ USD</w:t>
      </w:r>
    </w:p>
    <w:p>
      <w:r>
        <w:rPr>
          <w:b w:val="0"/>
          <w:sz w:val="20"/>
        </w:rPr>
        <w:t>Sales Tax (%): _____________________________________________________________</w:t>
      </w:r>
    </w:p>
    <w:p>
      <w:r>
        <w:rPr>
          <w:b w:val="0"/>
          <w:sz w:val="20"/>
        </w:rPr>
        <w:t>Total Amount Due: _________________________________________________________ USD</w:t>
      </w:r>
    </w:p>
    <w:p/>
    <w:p>
      <w:r>
        <w:rPr>
          <w:b/>
          <w:sz w:val="22"/>
        </w:rPr>
        <w:t>Payment Terms:</w:t>
      </w:r>
    </w:p>
    <w:p>
      <w:r>
        <w:rPr>
          <w:b w:val="0"/>
          <w:sz w:val="20"/>
        </w:rPr>
        <w:t>Payment is due within thirty (30) days of invoice date unless otherwise agreed in writing.</w:t>
      </w:r>
    </w:p>
    <w:p>
      <w:r>
        <w:rPr>
          <w:b w:val="0"/>
          <w:sz w:val="20"/>
        </w:rPr>
        <w:t>Accepted payment methods include check, wire transfer, and credit card.</w:t>
      </w:r>
    </w:p>
    <w:p>
      <w:r>
        <w:rPr>
          <w:b w:val="0"/>
          <w:sz w:val="20"/>
        </w:rPr>
        <w:t>Late payments may be subject to interest charges as permitted by law.</w:t>
      </w:r>
    </w:p>
    <w:p/>
    <w:p>
      <w:r>
        <w:rPr>
          <w:b/>
          <w:sz w:val="22"/>
        </w:rPr>
        <w:t>Delivery Terms:</w:t>
      </w:r>
    </w:p>
    <w:p>
      <w:r>
        <w:rPr>
          <w:b w:val="0"/>
          <w:sz w:val="20"/>
        </w:rPr>
        <w:t>Delivery will be made to the address specified by the Client after receipt of payment, unless otherwise agreed.</w:t>
      </w:r>
    </w:p>
    <w:p>
      <w:r>
        <w:rPr>
          <w:b w:val="0"/>
          <w:sz w:val="20"/>
        </w:rPr>
        <w:t>Estimated delivery timeline: ________________________________________________</w:t>
      </w:r>
    </w:p>
    <w:p>
      <w:r>
        <w:rPr>
          <w:b w:val="0"/>
          <w:sz w:val="20"/>
        </w:rPr>
        <w:t>Shipping and handling costs: ________________________________________________</w:t>
      </w:r>
    </w:p>
    <w:p/>
    <w:p>
      <w:r>
        <w:rPr>
          <w:b/>
          <w:sz w:val="22"/>
        </w:rPr>
        <w:t>Warranty:</w:t>
      </w:r>
    </w:p>
    <w:p>
      <w:r>
        <w:rPr>
          <w:b w:val="0"/>
          <w:sz w:val="20"/>
        </w:rPr>
        <w:t>All products/services are warranted to be free from defects in materials and workmanship for a period of ninety (90) days from delivery.</w:t>
      </w:r>
    </w:p>
    <w:p>
      <w:r>
        <w:rPr>
          <w:b w:val="0"/>
          <w:sz w:val="20"/>
        </w:rPr>
        <w:t>This warranty does not cover damages resulting from misuse, abuse, or unauthorized modifications.</w:t>
      </w:r>
    </w:p>
    <w:p/>
    <w:p>
      <w:r>
        <w:rPr>
          <w:b/>
          <w:sz w:val="22"/>
        </w:rPr>
        <w:t>Confidentiality:</w:t>
      </w:r>
    </w:p>
    <w:p>
      <w:r>
        <w:rPr>
          <w:b w:val="0"/>
          <w:sz w:val="20"/>
        </w:rPr>
        <w:t>Both parties agree to keep all non-public information disclosed in connection with this proposal confidential and not to use or disclose such information except as necessary to perform obligations under this proposal or as required by law.</w:t>
      </w:r>
    </w:p>
    <w:p/>
    <w:p>
      <w:r>
        <w:rPr>
          <w:b/>
          <w:sz w:val="22"/>
        </w:rPr>
        <w:t>Limitation of Liability:</w:t>
      </w:r>
    </w:p>
    <w:p>
      <w:r>
        <w:rPr>
          <w:b w:val="0"/>
          <w:sz w:val="20"/>
        </w:rPr>
        <w:t>In no event shall the Company be liable for any indirect, incidental, special, consequential, or punitive damages arising out of or related to this proposal or the products/services provided hereunder.</w:t>
      </w:r>
    </w:p>
    <w:p>
      <w:r>
        <w:rPr>
          <w:b w:val="0"/>
          <w:sz w:val="20"/>
        </w:rPr>
        <w:t>The total liability of the Company shall not exceed the total amount paid by the Client under this proposal.</w:t>
      </w:r>
    </w:p>
    <w:p/>
    <w:p>
      <w:r>
        <w:rPr>
          <w:b/>
          <w:sz w:val="22"/>
        </w:rPr>
        <w:t>Acceptance of Proposal:</w:t>
      </w:r>
    </w:p>
    <w:p>
      <w:r>
        <w:rPr>
          <w:b w:val="0"/>
          <w:sz w:val="20"/>
        </w:rPr>
        <w:t>By signing below, the Client acknowledges acceptance of this proposal and agrees to be bound by the terms and conditions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COMPANY REPRESENTATIVE</w:t>
            </w:r>
          </w:p>
        </w:tc>
        <w:tc>
          <w:tcPr>
            <w:tcW w:type="dxa" w:w="4986"/>
            <w:tcBorders>
              <w:top w:val="nil"/>
              <w:left w:val="nil"/>
              <w:bottom w:val="nil"/>
              <w:right w:val="nil"/>
              <w:insideH w:val="nil"/>
              <w:insideV w:val="nil"/>
            </w:tcBorders>
          </w:tcPr>
          <w:p>
            <w:pPr>
              <w:jc w:val="center"/>
            </w:pPr>
            <w:r>
              <w:t>AUTHORIZED CLIENT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p/>
    <w:p>
      <w:r>
        <w:rPr>
          <w:b/>
          <w:sz w:val="22"/>
        </w:rPr>
        <w:t>Additional Terms and Conditions:</w:t>
      </w:r>
    </w:p>
    <w:p>
      <w:r>
        <w:rPr>
          <w:b w:val="0"/>
          <w:sz w:val="20"/>
        </w:rPr>
        <w:t>1. This proposal constitutes the entire agreement between the parties related to the subject matter herein and supersedes all prior discussions, agreements, or understandings.</w:t>
      </w:r>
    </w:p>
    <w:p>
      <w:r>
        <w:rPr>
          <w:b w:val="0"/>
          <w:sz w:val="20"/>
        </w:rPr>
        <w:t>2. Any amendments or modifications must be in writing and signed by both parties.</w:t>
      </w:r>
    </w:p>
    <w:p>
      <w:r>
        <w:rPr>
          <w:b w:val="0"/>
          <w:sz w:val="20"/>
        </w:rPr>
        <w:t>3. This proposal and any resulting agreement shall be governed by and construed in accordance with the laws of the United States and the applicable state law where the Company is headquartered.</w:t>
      </w:r>
    </w:p>
    <w:p>
      <w:r>
        <w:rPr>
          <w:b w:val="0"/>
          <w:sz w:val="20"/>
        </w:rPr>
        <w:t>4. If any provision of this proposal is found to be unenforceable, the remaining provisions shall remain in full force and effect.</w:t>
      </w:r>
    </w:p>
    <w:p>
      <w:r>
        <w:rPr>
          <w:b w:val="0"/>
          <w:sz w:val="20"/>
        </w:rPr>
        <w:t>5. Neither party shall be liable for any failure or delay in performance due to causes beyond its reasonable control, including acts of God, war, terrorism, or governmental actions.</w:t>
      </w:r>
    </w:p>
    <w:p/>
    <w:p/>
    <w:p>
      <w:r>
        <w:rPr>
          <w:b/>
          <w:sz w:val="22"/>
        </w:rPr>
        <w:t>Contact for Questions:</w:t>
      </w:r>
    </w:p>
    <w:p>
      <w:r>
        <w:rPr>
          <w:b w:val="0"/>
          <w:sz w:val="20"/>
        </w:rPr>
        <w:t>For questions regarding this proposal, please contact:</w:t>
      </w:r>
    </w:p>
    <w:p>
      <w:r>
        <w:rPr>
          <w:b w:val="0"/>
          <w:sz w:val="20"/>
        </w:rPr>
        <w:t>Name: ______________________________________________________________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https://docs-business.com/sales-proposal-template/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ales-proposal-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