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CONTRACT AGREEMENT</w:t>
      </w:r>
    </w:p>
    <w:p/>
    <w:p>
      <w:r>
        <w:rPr>
          <w:b/>
          <w:sz w:val="20"/>
        </w:rPr>
        <w:t>This Sales Contract ("Agreement") is made by and between the following parties:</w:t>
      </w:r>
    </w:p>
    <w:p/>
    <w:p>
      <w:r>
        <w:rPr>
          <w:b/>
          <w:sz w:val="20"/>
        </w:rPr>
        <w:t>Seller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Name (if applicable): 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_____________________________________________________________</w:t>
      </w:r>
    </w:p>
    <w:p>
      <w:r>
        <w:rPr>
          <w:b w:val="0"/>
          <w:sz w:val="20"/>
        </w:rPr>
        <w:t>Email Address: _____________________________________________________________</w:t>
      </w:r>
    </w:p>
    <w:p/>
    <w:p>
      <w:r>
        <w:rPr>
          <w:b/>
          <w:sz w:val="20"/>
        </w:rPr>
        <w:t>RECITALS</w:t>
      </w:r>
    </w:p>
    <w:p>
      <w:r>
        <w:rPr>
          <w:b w:val="0"/>
          <w:sz w:val="20"/>
        </w:rPr>
        <w:t>WHEREAS, Seller desires to sell and Buyer desires to purchase the goods described below under the terms and conditions set forth in this Agreement.</w:t>
      </w:r>
    </w:p>
    <w:p/>
    <w:p>
      <w:r>
        <w:rPr>
          <w:b/>
          <w:sz w:val="20"/>
        </w:rPr>
        <w:t>1. Description of Goods</w:t>
      </w:r>
    </w:p>
    <w:p>
      <w:r>
        <w:rPr>
          <w:b w:val="0"/>
          <w:sz w:val="20"/>
        </w:rPr>
        <w:t>Seller agrees to sell and Buyer agrees to purchase the following goods ("Goods"):</w:t>
      </w:r>
    </w:p>
    <w:p>
      <w:r>
        <w:rPr>
          <w:b w:val="0"/>
          <w:sz w:val="20"/>
        </w:rPr>
        <w:t>_____________________________________________________________________________</w:t>
      </w:r>
    </w:p>
    <w:p>
      <w:r>
        <w:rPr>
          <w:b w:val="0"/>
          <w:sz w:val="20"/>
        </w:rPr>
        <w:t>_____________________________________________________________________________</w:t>
      </w:r>
    </w:p>
    <w:p>
      <w:r>
        <w:rPr>
          <w:b w:val="0"/>
          <w:sz w:val="20"/>
        </w:rPr>
        <w:t>_____________________________________________________________________________</w:t>
      </w:r>
    </w:p>
    <w:p/>
    <w:p>
      <w:r>
        <w:rPr>
          <w:b/>
          <w:sz w:val="20"/>
        </w:rPr>
        <w:t>2. Purchase Price and Payment Terms</w:t>
      </w:r>
    </w:p>
    <w:p>
      <w:r>
        <w:rPr>
          <w:b w:val="0"/>
          <w:sz w:val="20"/>
        </w:rPr>
        <w:t>The total purchase price for the Goods is $____________ (USD).</w:t>
      </w:r>
    </w:p>
    <w:p>
      <w:r>
        <w:rPr>
          <w:b w:val="0"/>
          <w:sz w:val="20"/>
        </w:rPr>
        <w:t>Buyer shall pay the purchase price to Seller by the following method(s):</w:t>
      </w:r>
    </w:p>
    <w:p>
      <w:r>
        <w:rPr>
          <w:b w:val="0"/>
          <w:sz w:val="20"/>
        </w:rPr>
        <w:t>_____________________________________________________________________________</w:t>
      </w:r>
    </w:p>
    <w:p>
      <w:r>
        <w:rPr>
          <w:b w:val="0"/>
          <w:sz w:val="20"/>
        </w:rPr>
        <w:t>Payment shall be made as follows:</w:t>
      </w:r>
    </w:p>
    <w:p>
      <w:r>
        <w:rPr>
          <w:b w:val="0"/>
          <w:sz w:val="20"/>
        </w:rPr>
        <w:t>_____________________________________________________________________________</w:t>
      </w:r>
    </w:p>
    <w:p/>
    <w:p>
      <w:r>
        <w:rPr>
          <w:b/>
          <w:sz w:val="20"/>
        </w:rPr>
        <w:t>3. Delivery</w:t>
      </w:r>
    </w:p>
    <w:p>
      <w:r>
        <w:rPr>
          <w:b w:val="0"/>
          <w:sz w:val="20"/>
        </w:rPr>
        <w:t>Seller shall deliver the Goods to Buyer at the following location:</w:t>
      </w:r>
    </w:p>
    <w:p>
      <w:r>
        <w:rPr>
          <w:b w:val="0"/>
          <w:sz w:val="20"/>
        </w:rPr>
        <w:t>_____________________________________________________________________________</w:t>
      </w:r>
    </w:p>
    <w:p>
      <w:r>
        <w:rPr>
          <w:b w:val="0"/>
          <w:sz w:val="20"/>
        </w:rPr>
        <w:t>Delivery shall occur on or before _______________________________.</w:t>
      </w:r>
    </w:p>
    <w:p>
      <w:r>
        <w:rPr>
          <w:b w:val="0"/>
          <w:sz w:val="20"/>
        </w:rPr>
        <w:t>Risk of loss shall pass to Buyer upon delivery of the Goods.</w:t>
      </w:r>
    </w:p>
    <w:p/>
    <w:p>
      <w:r>
        <w:rPr>
          <w:b/>
          <w:sz w:val="20"/>
        </w:rPr>
        <w:t>4. Warranties</w:t>
      </w:r>
    </w:p>
    <w:p>
      <w:r>
        <w:rPr>
          <w:b w:val="0"/>
          <w:sz w:val="20"/>
        </w:rPr>
        <w:t>Seller warrants that Seller is the legal owner of the Goods, and the Goods are free from all liens and encumbrances.</w:t>
      </w:r>
    </w:p>
    <w:p>
      <w:r>
        <w:rPr>
          <w:b w:val="0"/>
          <w:sz w:val="20"/>
        </w:rPr>
        <w:t>Seller makes no other warranties, express or implied, except as expressly set forth herein.</w:t>
      </w:r>
    </w:p>
    <w:p>
      <w:r>
        <w:rPr>
          <w:b w:val="0"/>
          <w:sz w:val="20"/>
        </w:rPr>
        <w:t>Buyer acknowledges that the Goods are sold "AS IS" and "WITH ALL FAULTS," except as otherwise expressly provided in this Agreement.</w:t>
      </w:r>
    </w:p>
    <w:p/>
    <w:p>
      <w:r>
        <w:rPr>
          <w:b/>
          <w:sz w:val="20"/>
        </w:rPr>
        <w:t>5. Inspection and Acceptance</w:t>
      </w:r>
    </w:p>
    <w:p>
      <w:r>
        <w:rPr>
          <w:b w:val="0"/>
          <w:sz w:val="20"/>
        </w:rPr>
        <w:t>Buyer shall have the right to inspect the Goods upon delivery.</w:t>
      </w:r>
    </w:p>
    <w:p>
      <w:r>
        <w:rPr>
          <w:b w:val="0"/>
          <w:sz w:val="20"/>
        </w:rPr>
        <w:t>If Buyer does not notify Seller of any nonconformity or defect within _______________ days after delivery, the Goods shall be deemed accepted.</w:t>
      </w:r>
    </w:p>
    <w:p/>
    <w:p>
      <w:r>
        <w:rPr>
          <w:b/>
          <w:sz w:val="20"/>
        </w:rPr>
        <w:t>6. Risk of Loss</w:t>
      </w:r>
    </w:p>
    <w:p>
      <w:r>
        <w:rPr>
          <w:b w:val="0"/>
          <w:sz w:val="20"/>
        </w:rPr>
        <w:t>Risk of loss or damage to the Goods shall pass from Seller to Buyer upon delivery as specified in Section 3.</w:t>
      </w:r>
    </w:p>
    <w:p/>
    <w:p>
      <w:r>
        <w:rPr>
          <w:b/>
          <w:sz w:val="20"/>
        </w:rPr>
        <w:t>7. Title and Ownership</w:t>
      </w:r>
    </w:p>
    <w:p>
      <w:r>
        <w:rPr>
          <w:b w:val="0"/>
          <w:sz w:val="20"/>
        </w:rPr>
        <w:t>Title to the Goods shall pass to Buyer upon full payment of the purchase price and delivery of the Goods.</w:t>
      </w:r>
    </w:p>
    <w:p/>
    <w:p>
      <w:r>
        <w:rPr>
          <w:b/>
          <w:sz w:val="20"/>
        </w:rPr>
        <w:t>8. Taxes and Fees</w:t>
      </w:r>
    </w:p>
    <w:p>
      <w:r>
        <w:rPr>
          <w:b w:val="0"/>
          <w:sz w:val="20"/>
        </w:rPr>
        <w:t>Buyer agrees to pay all sales, use, excise, or other taxes and governmental fees arising from this transaction, except for taxes based on Seller’s net income.</w:t>
      </w:r>
    </w:p>
    <w:p/>
    <w:p>
      <w:r>
        <w:rPr>
          <w:b/>
          <w:sz w:val="20"/>
        </w:rPr>
        <w:t>9. Default</w:t>
      </w:r>
    </w:p>
    <w:p>
      <w:r>
        <w:rPr>
          <w:b w:val="0"/>
          <w:sz w:val="20"/>
        </w:rPr>
        <w:t>If either party fails to perform any material obligation under this Agreement, the non-defaulting party shall provide written notice of default.</w:t>
      </w:r>
    </w:p>
    <w:p>
      <w:r>
        <w:rPr>
          <w:b w:val="0"/>
          <w:sz w:val="20"/>
        </w:rPr>
        <w:t>The defaulting party shall have _______________ days to cure the default.</w:t>
      </w:r>
    </w:p>
    <w:p>
      <w:r>
        <w:rPr>
          <w:b w:val="0"/>
          <w:sz w:val="20"/>
        </w:rPr>
        <w:t>If the default is not cured within such period, the non-defaulting party may terminate this Agreement and pursue all available legal remedies.</w:t>
      </w:r>
    </w:p>
    <w:p/>
    <w:p>
      <w:r>
        <w:rPr>
          <w:b/>
          <w:sz w:val="20"/>
        </w:rPr>
        <w:t>10. Limitation of Liability</w:t>
      </w:r>
    </w:p>
    <w:p>
      <w:r>
        <w:rPr>
          <w:b w:val="0"/>
          <w:sz w:val="20"/>
        </w:rPr>
        <w:t>Neither party shall be liable to the other for any indirect, incidental, consequential, special, or punitive damages arising out of or related to this Agreement.</w:t>
      </w:r>
    </w:p>
    <w:p>
      <w:r>
        <w:rPr>
          <w:b w:val="0"/>
          <w:sz w:val="20"/>
        </w:rPr>
        <w:t>Seller's total liability under this Agreement, whether in contract, tort, or otherwise, shall not exceed the purchase price paid by Buyer.</w:t>
      </w:r>
    </w:p>
    <w:p/>
    <w:p>
      <w:r>
        <w:rPr>
          <w:b/>
          <w:sz w:val="20"/>
        </w:rPr>
        <w:t>11. Governing Law and Venue</w:t>
      </w:r>
    </w:p>
    <w:p>
      <w:r>
        <w:rPr>
          <w:b w:val="0"/>
          <w:sz w:val="20"/>
        </w:rPr>
        <w:t>This Agreement shall be governed by and construed in accordance with the laws of the State of ____________________, without regard to its conflict of laws principles.</w:t>
      </w:r>
    </w:p>
    <w:p>
      <w:r>
        <w:rPr>
          <w:b w:val="0"/>
          <w:sz w:val="20"/>
        </w:rPr>
        <w:t>Any disputes arising under this Agreement shall be resolved exclusively in the state or federal courts located in ____________________, and the parties hereby consent to such jurisdiction and venue.</w:t>
      </w:r>
    </w:p>
    <w:p/>
    <w:p>
      <w:r>
        <w:rPr>
          <w:b/>
          <w:sz w:val="20"/>
        </w:rPr>
        <w:t>12. Entire Agreement</w:t>
      </w:r>
    </w:p>
    <w:p>
      <w:r>
        <w:rPr>
          <w:b w:val="0"/>
          <w:sz w:val="20"/>
        </w:rPr>
        <w:t>This Agreement constitutes the entire agreement between the parties and supersedes all prior negotiations, understandings, and agreements, whether written or oral.</w:t>
      </w:r>
    </w:p>
    <w:p>
      <w:r>
        <w:rPr>
          <w:b w:val="0"/>
          <w:sz w:val="20"/>
        </w:rPr>
        <w:t>Any amendments or modifications must be in writing and signed by both parties.</w:t>
      </w:r>
    </w:p>
    <w:p/>
    <w:p>
      <w:r>
        <w:rPr>
          <w:b/>
          <w:sz w:val="20"/>
        </w:rPr>
        <w:t>13. Severability</w:t>
      </w:r>
    </w:p>
    <w:p>
      <w:r>
        <w:rPr>
          <w:b w:val="0"/>
          <w:sz w:val="20"/>
        </w:rPr>
        <w:t>If any provision of this Agreement is held invalid or unenforceable, the remaining provisions shall continue in full force and effect.</w:t>
      </w:r>
    </w:p>
    <w:p/>
    <w:p>
      <w:r>
        <w:rPr>
          <w:b/>
          <w:sz w:val="20"/>
        </w:rPr>
        <w:t>14. Waiver</w:t>
      </w:r>
    </w:p>
    <w:p>
      <w:r>
        <w:rPr>
          <w:b w:val="0"/>
          <w:sz w:val="20"/>
        </w:rPr>
        <w:t>No waiver of any breach or default shall constitute a waiver of any subsequent breach or default.</w:t>
      </w:r>
    </w:p>
    <w:p>
      <w:r>
        <w:rPr>
          <w:b w:val="0"/>
          <w:sz w:val="20"/>
        </w:rPr>
        <w:t>Waivers must be in writing and signed by the party granting the waiver.</w:t>
      </w:r>
    </w:p>
    <w:p/>
    <w:p>
      <w:r>
        <w:rPr>
          <w:b/>
          <w:sz w:val="20"/>
        </w:rPr>
        <w:t>15. Notices</w:t>
      </w:r>
    </w:p>
    <w:p>
      <w:r>
        <w:rPr>
          <w:b w:val="0"/>
          <w:sz w:val="20"/>
        </w:rPr>
        <w:t>All notices under this Agreement shall be in writing and delivered personally, by certified mail, return receipt requested, or by recognized overnight courier to the addresses set forth above or such other address as designated by a party in writing.</w:t>
      </w:r>
    </w:p>
    <w:p/>
    <w:p/>
    <w:p>
      <w:r>
        <w:rPr>
          <w:b/>
          <w:sz w:val="20"/>
        </w:rPr>
        <w:t>IN WITNESS WHEREOF, the parties hereto have executed this Sales Contract Agreement as of the date of signature by the parties below.</w:t>
      </w:r>
    </w:p>
    <w:p/>
    <w:p/>
    <w:p>
      <w:r>
        <w:rPr>
          <w:b w:val="0"/>
          <w:sz w:val="20"/>
        </w:rPr>
        <w:t>Place of Signature: 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https://docs-business.com/sales-contract-template/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les-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