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RETAIL SALES AGREEMENT</w:t>
      </w:r>
    </w:p>
    <w:p/>
    <w:p/>
    <w:p>
      <w:r>
        <w:rPr>
          <w:b w:val="0"/>
          <w:sz w:val="20"/>
        </w:rPr>
        <w:t>This Retail Sales Agreement (the "Agreement") is made by and between the following parties:</w:t>
      </w:r>
    </w:p>
    <w:p/>
    <w:p>
      <w:r>
        <w:rPr>
          <w:b/>
          <w:sz w:val="20"/>
        </w:rPr>
        <w:t>Seller Information:</w:t>
      </w:r>
    </w:p>
    <w:p>
      <w:r>
        <w:rPr>
          <w:b w:val="0"/>
          <w:sz w:val="20"/>
        </w:rPr>
        <w:t>Name: ________________________________________________________________</w:t>
      </w:r>
    </w:p>
    <w:p>
      <w:r>
        <w:rPr>
          <w:b w:val="0"/>
          <w:sz w:val="20"/>
        </w:rPr>
        <w:t>Business Address: _____________________________________________________</w:t>
      </w:r>
    </w:p>
    <w:p>
      <w:r>
        <w:rPr>
          <w:b w:val="0"/>
          <w:sz w:val="20"/>
        </w:rPr>
        <w:t>Contact Number: _______________________________________________________</w:t>
      </w:r>
    </w:p>
    <w:p>
      <w:r>
        <w:rPr>
          <w:b w:val="0"/>
          <w:sz w:val="20"/>
        </w:rPr>
        <w:t>Email: ________________________________________________________________</w:t>
      </w:r>
    </w:p>
    <w:p/>
    <w:p>
      <w:r>
        <w:rPr>
          <w:b/>
          <w:sz w:val="20"/>
        </w:rPr>
        <w:t>Buyer Information:</w:t>
      </w:r>
    </w:p>
    <w:p>
      <w:r>
        <w:rPr>
          <w:b w:val="0"/>
          <w:sz w:val="20"/>
        </w:rPr>
        <w:t>Name: ________________________________________________________________</w:t>
      </w:r>
    </w:p>
    <w:p>
      <w:r>
        <w:rPr>
          <w:b w:val="0"/>
          <w:sz w:val="20"/>
        </w:rPr>
        <w:t>Billing Address: ______________________________________________________</w:t>
      </w:r>
    </w:p>
    <w:p>
      <w:r>
        <w:rPr>
          <w:b w:val="0"/>
          <w:sz w:val="20"/>
        </w:rPr>
        <w:t>Contact Number: _______________________________________________________</w:t>
      </w:r>
    </w:p>
    <w:p>
      <w:r>
        <w:rPr>
          <w:b w:val="0"/>
          <w:sz w:val="20"/>
        </w:rPr>
        <w:t>Email: ________________________________________________________________</w:t>
      </w:r>
    </w:p>
    <w:p/>
    <w:p/>
    <w:p>
      <w:r>
        <w:rPr>
          <w:b/>
          <w:sz w:val="20"/>
        </w:rPr>
        <w:t>RECITALS</w:t>
      </w:r>
    </w:p>
    <w:p>
      <w:r>
        <w:rPr>
          <w:b w:val="0"/>
          <w:sz w:val="20"/>
        </w:rPr>
        <w:t>WHEREAS, Seller is engaged in the business of selling retail goods as listed below;</w:t>
      </w:r>
    </w:p>
    <w:p>
      <w:r>
        <w:rPr>
          <w:b w:val="0"/>
          <w:sz w:val="20"/>
        </w:rPr>
        <w:t>WHEREAS, Buyer desires to purchase such goods from Seller under the terms and conditions set forth in this Agreement;</w:t>
      </w:r>
    </w:p>
    <w:p>
      <w:r>
        <w:rPr>
          <w:b w:val="0"/>
          <w:sz w:val="20"/>
        </w:rPr>
        <w:t>NOW, THEREFORE, in consideration of the mutual promises herein contained, the parties hereby agree as follows:</w:t>
      </w:r>
    </w:p>
    <w:p/>
    <w:p/>
    <w:p>
      <w:r>
        <w:rPr>
          <w:b/>
          <w:sz w:val="20"/>
        </w:rPr>
        <w:t>1. Description of Goods</w:t>
      </w:r>
    </w:p>
    <w:p>
      <w:r>
        <w:rPr>
          <w:b w:val="0"/>
          <w:sz w:val="20"/>
        </w:rPr>
        <w:t>Seller agrees to sell, and Buyer agrees to purchase the following goods (the "Goods"):</w:t>
      </w:r>
    </w:p>
    <w:p>
      <w:r>
        <w:rPr>
          <w:b w:val="0"/>
          <w:sz w:val="20"/>
        </w:rPr>
        <w:t>Product Name(s) / Description: ____________________________________________</w:t>
      </w:r>
    </w:p>
    <w:p>
      <w:r>
        <w:rPr>
          <w:b w:val="0"/>
          <w:sz w:val="20"/>
        </w:rPr>
        <w:t>Quantity: _______________________________________________________________</w:t>
      </w:r>
    </w:p>
    <w:p>
      <w:r>
        <w:rPr>
          <w:b w:val="0"/>
          <w:sz w:val="20"/>
        </w:rPr>
        <w:t>Model/Serial Number(s) (if applicable): ____________________________________</w:t>
      </w:r>
    </w:p>
    <w:p/>
    <w:p>
      <w:r>
        <w:rPr>
          <w:b/>
          <w:sz w:val="20"/>
        </w:rPr>
        <w:t>2. Purchase Price and Payment</w:t>
      </w:r>
    </w:p>
    <w:p>
      <w:r>
        <w:rPr>
          <w:b w:val="0"/>
          <w:sz w:val="20"/>
        </w:rPr>
        <w:t>The total purchase price for the Goods shall be $________________ (USD).</w:t>
      </w:r>
    </w:p>
    <w:p>
      <w:r>
        <w:rPr>
          <w:b w:val="0"/>
          <w:sz w:val="20"/>
        </w:rPr>
        <w:t>Buyer shall pay the total purchase price as follows:</w:t>
      </w:r>
    </w:p>
    <w:p>
      <w:r>
        <w:rPr>
          <w:b w:val="0"/>
          <w:sz w:val="20"/>
        </w:rPr>
        <w:t>- Deposit (if any): $________________ due upon execution of this Agreement.</w:t>
      </w:r>
    </w:p>
    <w:p>
      <w:r>
        <w:rPr>
          <w:b w:val="0"/>
          <w:sz w:val="20"/>
        </w:rPr>
        <w:t>- Balance: $________________ due upon delivery or as otherwise agreed.</w:t>
      </w:r>
    </w:p>
    <w:p>
      <w:r>
        <w:rPr>
          <w:b w:val="0"/>
          <w:sz w:val="20"/>
        </w:rPr>
        <w:t>Payment shall be made by method agreed between the parties (e.g., cash, check, credit card, electronic transfer).</w:t>
      </w:r>
    </w:p>
    <w:p>
      <w:r>
        <w:rPr>
          <w:b w:val="0"/>
          <w:sz w:val="20"/>
        </w:rPr>
        <w:t>Any late payments shall bear interest at the rate of __% per month, or the maximum rate permitted by law, whichever is less.</w:t>
      </w:r>
    </w:p>
    <w:p/>
    <w:p>
      <w:r>
        <w:rPr>
          <w:b/>
          <w:sz w:val="20"/>
        </w:rPr>
        <w:t>3. Delivery and Risk of Loss</w:t>
      </w:r>
    </w:p>
    <w:p>
      <w:r>
        <w:rPr>
          <w:b w:val="0"/>
          <w:sz w:val="20"/>
        </w:rPr>
        <w:t>Seller shall deliver the Goods to Buyer at the following location:</w:t>
      </w:r>
    </w:p>
    <w:p>
      <w:r>
        <w:rPr>
          <w:b w:val="0"/>
          <w:sz w:val="20"/>
        </w:rPr>
        <w:t>Delivery Address: ______________________________________________________</w:t>
      </w:r>
    </w:p>
    <w:p>
      <w:r>
        <w:rPr>
          <w:b w:val="0"/>
          <w:sz w:val="20"/>
        </w:rPr>
        <w:t>Delivery Date: _________________________________________________________</w:t>
      </w:r>
    </w:p>
    <w:p>
      <w:r>
        <w:rPr>
          <w:b w:val="0"/>
          <w:sz w:val="20"/>
        </w:rPr>
        <w:t>Risk of loss or damage to the Goods shall pass to Buyer upon delivery to the agreed location.</w:t>
      </w:r>
    </w:p>
    <w:p>
      <w:r>
        <w:rPr>
          <w:b w:val="0"/>
          <w:sz w:val="20"/>
        </w:rPr>
        <w:t>Buyer shall inspect the Goods immediately upon delivery and notify Seller within _______ days of any defects or discrepancies.</w:t>
      </w:r>
    </w:p>
    <w:p/>
    <w:p>
      <w:r>
        <w:rPr>
          <w:b/>
          <w:sz w:val="20"/>
        </w:rPr>
        <w:t>4. Inspection and Acceptance</w:t>
      </w:r>
    </w:p>
    <w:p>
      <w:r>
        <w:rPr>
          <w:b w:val="0"/>
          <w:sz w:val="20"/>
        </w:rPr>
        <w:t>Buyer shall have the right to inspect the Goods upon delivery.</w:t>
      </w:r>
    </w:p>
    <w:p>
      <w:r>
        <w:rPr>
          <w:b w:val="0"/>
          <w:sz w:val="20"/>
        </w:rPr>
        <w:t>If Buyer determines that the Goods do not conform to the specifications or description herein, Buyer must notify Seller in writing within _______ days of delivery.</w:t>
      </w:r>
    </w:p>
    <w:p>
      <w:r>
        <w:rPr>
          <w:b w:val="0"/>
          <w:sz w:val="20"/>
        </w:rPr>
        <w:t>Failure to provide such notice shall be deemed acceptance of the Goods.</w:t>
      </w:r>
    </w:p>
    <w:p/>
    <w:p>
      <w:r>
        <w:rPr>
          <w:b/>
          <w:sz w:val="20"/>
        </w:rPr>
        <w:t>5. Warranties</w:t>
      </w:r>
    </w:p>
    <w:p>
      <w:r>
        <w:rPr>
          <w:b w:val="0"/>
          <w:sz w:val="20"/>
        </w:rPr>
        <w:t>Seller warrants that at the time of delivery, the Goods shall be free from material defects in material and workmanship and shall conform to the specifications agreed upon by the parties.</w:t>
      </w:r>
    </w:p>
    <w:p>
      <w:r>
        <w:rPr>
          <w:b w:val="0"/>
          <w:sz w:val="20"/>
        </w:rPr>
        <w:t>EXCEPT AS EXPRESSLY SET FORTH IN THIS SECTION, SELLER MAKES NO OTHER WARRANTIES, EXPRESS OR IMPLIED, INCLUDING BUT NOT LIMITED TO WARRANTIES OF MERCHANTABILITY OR FITNESS FOR A PARTICULAR PURPOSE.</w:t>
      </w:r>
    </w:p>
    <w:p>
      <w:r>
        <w:rPr>
          <w:b w:val="0"/>
          <w:sz w:val="20"/>
        </w:rPr>
        <w:t>The warranty period shall be _______ days/months from the date of delivery.</w:t>
      </w:r>
    </w:p>
    <w:p>
      <w:r>
        <w:rPr>
          <w:b w:val="0"/>
          <w:sz w:val="20"/>
        </w:rPr>
        <w:t>Any warranty claims must be made in writing and accompanied by reasonable proof of purchase and defect.</w:t>
      </w:r>
    </w:p>
    <w:p/>
    <w:p>
      <w:r>
        <w:rPr>
          <w:b/>
          <w:sz w:val="20"/>
        </w:rPr>
        <w:t>6. Limitation of Liability</w:t>
      </w:r>
    </w:p>
    <w:p>
      <w:r>
        <w:rPr>
          <w:b w:val="0"/>
          <w:sz w:val="20"/>
        </w:rPr>
        <w:t>IN NO EVENT SHALL EITHER PARTY BE LIABLE TO THE OTHER FOR ANY INDIRECT, INCIDENTAL, CONSEQUENTIAL, SPECIAL, OR PUNITIVE DAMAGES ARISING OUT OF OR RELATED TO THIS AGREEMENT, EVEN IF ADVISED OF THE POSSIBILITY OF SUCH DAMAGES.</w:t>
      </w:r>
    </w:p>
    <w:p>
      <w:r>
        <w:rPr>
          <w:b w:val="0"/>
          <w:sz w:val="20"/>
        </w:rPr>
        <w:t>Seller's total liability under this Agreement shall not exceed the purchase price paid by Buyer for the Goods.</w:t>
      </w:r>
    </w:p>
    <w:p/>
    <w:p>
      <w:r>
        <w:rPr>
          <w:b/>
          <w:sz w:val="20"/>
        </w:rPr>
        <w:t>7. Title and Ownership</w:t>
      </w:r>
    </w:p>
    <w:p>
      <w:r>
        <w:rPr>
          <w:b w:val="0"/>
          <w:sz w:val="20"/>
        </w:rPr>
        <w:t>Title to and ownership of the Goods shall pass from Seller to Buyer upon Seller's receipt of full payment of the purchase price.</w:t>
      </w:r>
    </w:p>
    <w:p/>
    <w:p>
      <w:r>
        <w:rPr>
          <w:b/>
          <w:sz w:val="20"/>
        </w:rPr>
        <w:t>8. Taxes and Fees</w:t>
      </w:r>
    </w:p>
    <w:p>
      <w:r>
        <w:rPr>
          <w:b w:val="0"/>
          <w:sz w:val="20"/>
        </w:rPr>
        <w:t>Buyer shall be responsible for all applicable sales, use, excise, and other taxes, fees, or duties arising from the purchase and use of the Goods, excluding taxes based on Seller’s income.</w:t>
      </w:r>
    </w:p>
    <w:p/>
    <w:p>
      <w:r>
        <w:rPr>
          <w:b/>
          <w:sz w:val="20"/>
        </w:rPr>
        <w:t>9. Default and Remedies</w:t>
      </w:r>
    </w:p>
    <w:p>
      <w:r>
        <w:rPr>
          <w:b w:val="0"/>
          <w:sz w:val="20"/>
        </w:rPr>
        <w:t>If Buyer fails to pay any amount due under this Agreement when due, Seller may, at its option and without limiting any other rights or remedies it may have, suspend further deliveries, cancel this Agreement, or recover damages.</w:t>
      </w:r>
    </w:p>
    <w:p>
      <w:r>
        <w:rPr>
          <w:b w:val="0"/>
          <w:sz w:val="20"/>
        </w:rPr>
        <w:t>If Seller fails to deliver the Goods as agreed, Buyer may cancel the Agreement or seek damages limited to direct losses.</w:t>
      </w:r>
    </w:p>
    <w:p/>
    <w:p>
      <w:r>
        <w:rPr>
          <w:b/>
          <w:sz w:val="20"/>
        </w:rPr>
        <w:t>10. Governing Law and Dispute Resolution</w:t>
      </w:r>
    </w:p>
    <w:p>
      <w:r>
        <w:rPr>
          <w:b w:val="0"/>
          <w:sz w:val="20"/>
        </w:rPr>
        <w:t>This Agreement shall be governed by and construed in accordance with the laws of the State of ____________________, without regard to conflicts of law principles.</w:t>
      </w:r>
    </w:p>
    <w:p>
      <w:r>
        <w:rPr>
          <w:b w:val="0"/>
          <w:sz w:val="20"/>
        </w:rPr>
        <w:t>Any dispute arising under or in connection with this Agreement shall be resolved as follows:</w:t>
      </w:r>
    </w:p>
    <w:p>
      <w:r>
        <w:rPr>
          <w:b w:val="0"/>
          <w:sz w:val="20"/>
        </w:rPr>
        <w:t>- The parties agree first to attempt to resolve the dispute through good faith negotiations.</w:t>
      </w:r>
    </w:p>
    <w:p>
      <w:r>
        <w:rPr>
          <w:b w:val="0"/>
          <w:sz w:val="20"/>
        </w:rPr>
        <w:t>- If negotiations fail, disputes shall be submitted to binding arbitration conducted in ____________________, under the rules of the American Arbitration Association or similar recognized entity.</w:t>
      </w:r>
    </w:p>
    <w:p/>
    <w:p>
      <w:r>
        <w:rPr>
          <w:b/>
          <w:sz w:val="20"/>
        </w:rPr>
        <w:t>11. Miscellaneous</w:t>
      </w:r>
    </w:p>
    <w:p>
      <w:r>
        <w:rPr>
          <w:b w:val="0"/>
          <w:sz w:val="20"/>
        </w:rPr>
        <w:t>- Entire Agreement: This Agreement constitutes the entire agreement between the parties and supersedes all prior proposals, negotiations, and agreements, whether written or oral, relating to the subject matter hereof.</w:t>
      </w:r>
    </w:p>
    <w:p>
      <w:r>
        <w:rPr>
          <w:b w:val="0"/>
          <w:sz w:val="20"/>
        </w:rPr>
        <w:t>- Amendments: This Agreement may be amended only by a written instrument signed by both parties.</w:t>
      </w:r>
    </w:p>
    <w:p>
      <w:r>
        <w:rPr>
          <w:b w:val="0"/>
          <w:sz w:val="20"/>
        </w:rPr>
        <w:t>- Severability: If any provision of this Agreement is held invalid or unenforceable, the remaining provisions shall remain in full force and effect.</w:t>
      </w:r>
    </w:p>
    <w:p>
      <w:r>
        <w:rPr>
          <w:b w:val="0"/>
          <w:sz w:val="20"/>
        </w:rPr>
        <w:t>- Waiver: No waiver of any breach shall be deemed a waiver of any other or subsequent breach.</w:t>
      </w:r>
    </w:p>
    <w:p>
      <w:r>
        <w:rPr>
          <w:b w:val="0"/>
          <w:sz w:val="20"/>
        </w:rPr>
        <w:t>- Assignment: Neither party may assign or transfer its rights or obligations under this Agreement without prior written consent of the other party.</w:t>
      </w:r>
    </w:p>
    <w:p/>
    <w:p/>
    <w:p>
      <w:r>
        <w:rPr>
          <w:b w:val="0"/>
          <w:sz w:val="20"/>
        </w:rPr>
        <w:t>Place: _________________________________________________________________</w:t>
      </w:r>
    </w:p>
    <w:p>
      <w:r>
        <w:rPr>
          <w:b w:val="0"/>
          <w:sz w:val="20"/>
        </w:rPr>
        <w:t>Date: __________________________________________________________________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SELLER</w:t>
            </w:r>
          </w:p>
        </w:tc>
        <w:tc>
          <w:tcPr>
            <w:tcW w:type="dxa" w:w="4986"/>
            <w:tcBorders>
              <w:top w:val="nil"/>
              <w:left w:val="nil"/>
              <w:bottom w:val="nil"/>
              <w:right w:val="nil"/>
              <w:insideH w:val="nil"/>
              <w:insideV w:val="nil"/>
            </w:tcBorders>
          </w:tcPr>
          <w:p>
            <w:pPr>
              <w:jc w:val="center"/>
            </w:pPr>
            <w:r>
              <w:t>BUYER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https://docs-business.com/retail-agreement-template/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https://docs-business.com</w:t>
        </w:r>
      </w:hyperlink>
    </w:p>
    <w:p>
      <w:pPr>
        <w:jc w:val="center"/>
      </w:pPr>
      <w:r>
        <w:rPr>
          <w:color w:val="808080"/>
          <w:sz w:val="20"/>
        </w:rPr>
        <w:t>This template is intended exclusively for personal, non-commercial use.</w:t>
        <w:br/>
        <w:t>If distributed or published, the source must be mentioned. © docs-business.com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business.com/retail-agreement-template/" TargetMode="External"/><Relationship Id="rId10" Type="http://schemas.openxmlformats.org/officeDocument/2006/relationships/hyperlink" Target="https://docs-busines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