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RESTAURANT BUSINESS PLAN</w:t>
      </w:r>
    </w:p>
    <w:p/>
    <w:p/>
    <w:p>
      <w:r>
        <w:rPr>
          <w:b/>
          <w:sz w:val="22"/>
        </w:rPr>
        <w:t>Executive Summary</w:t>
      </w:r>
    </w:p>
    <w:p>
      <w:r>
        <w:rPr>
          <w:b w:val="0"/>
          <w:sz w:val="20"/>
        </w:rPr>
        <w:t>Business Name: ________________________________________________</w:t>
      </w:r>
    </w:p>
    <w:p>
      <w:r>
        <w:rPr>
          <w:b w:val="0"/>
          <w:sz w:val="20"/>
        </w:rPr>
        <w:t>Business Location: _____________________________________________</w:t>
      </w:r>
    </w:p>
    <w:p>
      <w:r>
        <w:rPr>
          <w:b w:val="0"/>
          <w:sz w:val="20"/>
        </w:rPr>
        <w:t>Business Structure (e.g., LLC, Corporation): ____________________</w:t>
      </w:r>
    </w:p>
    <w:p>
      <w:r>
        <w:rPr>
          <w:b w:val="0"/>
          <w:sz w:val="20"/>
        </w:rPr>
        <w:t>Mission Statement:</w:t>
      </w:r>
    </w:p>
    <w:p>
      <w:r>
        <w:rPr>
          <w:b w:val="0"/>
          <w:sz w:val="20"/>
        </w:rPr>
        <w:t>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</w:t>
      </w:r>
    </w:p>
    <w:p/>
    <w:p>
      <w:r>
        <w:rPr>
          <w:b/>
          <w:sz w:val="22"/>
        </w:rPr>
        <w:t>Business Description</w:t>
      </w:r>
    </w:p>
    <w:p>
      <w:r>
        <w:rPr>
          <w:b w:val="0"/>
          <w:sz w:val="20"/>
        </w:rPr>
        <w:t>Overview of the Restaurant:</w:t>
      </w:r>
    </w:p>
    <w:p>
      <w:r>
        <w:rPr>
          <w:b w:val="0"/>
          <w:sz w:val="20"/>
        </w:rPr>
        <w:t>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</w:t>
      </w:r>
    </w:p>
    <w:p>
      <w:r>
        <w:rPr>
          <w:b w:val="0"/>
          <w:sz w:val="20"/>
        </w:rPr>
        <w:t>Legal Structure and Ownership:</w:t>
      </w:r>
    </w:p>
    <w:p>
      <w:r>
        <w:rPr>
          <w:b w:val="0"/>
          <w:sz w:val="20"/>
        </w:rPr>
        <w:t>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</w:t>
      </w:r>
    </w:p>
    <w:p>
      <w:r>
        <w:rPr>
          <w:b w:val="0"/>
          <w:sz w:val="20"/>
        </w:rPr>
        <w:t>Location and Facilities:</w:t>
      </w:r>
    </w:p>
    <w:p>
      <w:r>
        <w:rPr>
          <w:b w:val="0"/>
          <w:sz w:val="20"/>
        </w:rPr>
        <w:t>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</w:t>
      </w:r>
    </w:p>
    <w:p/>
    <w:p>
      <w:r>
        <w:rPr>
          <w:b/>
          <w:sz w:val="22"/>
        </w:rPr>
        <w:t>Market Analysis</w:t>
      </w:r>
    </w:p>
    <w:p>
      <w:r>
        <w:rPr>
          <w:b w:val="0"/>
          <w:sz w:val="20"/>
        </w:rPr>
        <w:t>Industry Overview:</w:t>
      </w:r>
    </w:p>
    <w:p>
      <w:r>
        <w:rPr>
          <w:b w:val="0"/>
          <w:sz w:val="20"/>
        </w:rPr>
        <w:t>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</w:t>
      </w:r>
    </w:p>
    <w:p>
      <w:r>
        <w:rPr>
          <w:b w:val="0"/>
          <w:sz w:val="20"/>
        </w:rPr>
        <w:t>Target Market:</w:t>
      </w:r>
    </w:p>
    <w:p>
      <w:r>
        <w:rPr>
          <w:b w:val="0"/>
          <w:sz w:val="20"/>
        </w:rPr>
        <w:t>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</w:t>
      </w:r>
    </w:p>
    <w:p>
      <w:r>
        <w:rPr>
          <w:b w:val="0"/>
          <w:sz w:val="20"/>
        </w:rPr>
        <w:t>Competitive Analysis:</w:t>
      </w:r>
    </w:p>
    <w:p>
      <w:r>
        <w:rPr>
          <w:b w:val="0"/>
          <w:sz w:val="20"/>
        </w:rPr>
        <w:t>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</w:t>
      </w:r>
    </w:p>
    <w:p>
      <w:r>
        <w:rPr>
          <w:b w:val="0"/>
          <w:sz w:val="20"/>
        </w:rPr>
        <w:t>Marketing Strategy:</w:t>
      </w:r>
    </w:p>
    <w:p>
      <w:r>
        <w:rPr>
          <w:b w:val="0"/>
          <w:sz w:val="20"/>
        </w:rPr>
        <w:t>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</w:t>
      </w:r>
    </w:p>
    <w:p/>
    <w:p>
      <w:r>
        <w:rPr>
          <w:b/>
          <w:sz w:val="22"/>
        </w:rPr>
        <w:t>Organization and Management</w:t>
      </w:r>
    </w:p>
    <w:p>
      <w:r>
        <w:rPr>
          <w:b w:val="0"/>
          <w:sz w:val="20"/>
        </w:rPr>
        <w:t>Organizational Structure:</w:t>
      </w:r>
    </w:p>
    <w:p>
      <w:r>
        <w:rPr>
          <w:b w:val="0"/>
          <w:sz w:val="20"/>
        </w:rPr>
        <w:t>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</w:t>
      </w:r>
    </w:p>
    <w:p>
      <w:r>
        <w:rPr>
          <w:b w:val="0"/>
          <w:sz w:val="20"/>
        </w:rPr>
        <w:t>Management Team:</w:t>
      </w:r>
    </w:p>
    <w:p>
      <w:r>
        <w:rPr>
          <w:b w:val="0"/>
          <w:sz w:val="20"/>
        </w:rPr>
        <w:t>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</w:t>
      </w:r>
    </w:p>
    <w:p>
      <w:r>
        <w:rPr>
          <w:b w:val="0"/>
          <w:sz w:val="20"/>
        </w:rPr>
        <w:t>Roles and Responsibilities:</w:t>
      </w:r>
    </w:p>
    <w:p>
      <w:r>
        <w:rPr>
          <w:b w:val="0"/>
          <w:sz w:val="20"/>
        </w:rPr>
        <w:t>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</w:t>
      </w:r>
    </w:p>
    <w:p/>
    <w:p>
      <w:r>
        <w:rPr>
          <w:b/>
          <w:sz w:val="22"/>
        </w:rPr>
        <w:t>Menu and Services</w:t>
      </w:r>
    </w:p>
    <w:p>
      <w:r>
        <w:rPr>
          <w:b w:val="0"/>
          <w:sz w:val="20"/>
        </w:rPr>
        <w:t>Description of Menu Items:</w:t>
      </w:r>
    </w:p>
    <w:p>
      <w:r>
        <w:rPr>
          <w:b w:val="0"/>
          <w:sz w:val="20"/>
        </w:rPr>
        <w:t>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</w:t>
      </w:r>
    </w:p>
    <w:p>
      <w:r>
        <w:rPr>
          <w:b w:val="0"/>
          <w:sz w:val="20"/>
        </w:rPr>
        <w:t>Unique Selling Proposition:</w:t>
      </w:r>
    </w:p>
    <w:p>
      <w:r>
        <w:rPr>
          <w:b w:val="0"/>
          <w:sz w:val="20"/>
        </w:rPr>
        <w:t>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</w:t>
      </w:r>
    </w:p>
    <w:p>
      <w:r>
        <w:rPr>
          <w:b w:val="0"/>
          <w:sz w:val="20"/>
        </w:rPr>
        <w:t>Additional Services Offered (e.g., catering, delivery):</w:t>
      </w:r>
    </w:p>
    <w:p>
      <w:r>
        <w:rPr>
          <w:b w:val="0"/>
          <w:sz w:val="20"/>
        </w:rPr>
        <w:t>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</w:t>
      </w:r>
    </w:p>
    <w:p/>
    <w:p>
      <w:r>
        <w:rPr>
          <w:b/>
          <w:sz w:val="22"/>
        </w:rPr>
        <w:t>Marketing and Sales Strategy</w:t>
      </w:r>
    </w:p>
    <w:p>
      <w:r>
        <w:rPr>
          <w:b w:val="0"/>
          <w:sz w:val="20"/>
        </w:rPr>
        <w:t>Marketing Plan:</w:t>
      </w:r>
    </w:p>
    <w:p>
      <w:r>
        <w:rPr>
          <w:b w:val="0"/>
          <w:sz w:val="20"/>
        </w:rPr>
        <w:t>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</w:t>
      </w:r>
    </w:p>
    <w:p>
      <w:r>
        <w:rPr>
          <w:b w:val="0"/>
          <w:sz w:val="20"/>
        </w:rPr>
        <w:t>Sales Strategy:</w:t>
      </w:r>
    </w:p>
    <w:p>
      <w:r>
        <w:rPr>
          <w:b w:val="0"/>
          <w:sz w:val="20"/>
        </w:rPr>
        <w:t>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</w:t>
      </w:r>
    </w:p>
    <w:p>
      <w:r>
        <w:rPr>
          <w:b w:val="0"/>
          <w:sz w:val="20"/>
        </w:rPr>
        <w:t>Advertising and Promotion:</w:t>
      </w:r>
    </w:p>
    <w:p>
      <w:r>
        <w:rPr>
          <w:b w:val="0"/>
          <w:sz w:val="20"/>
        </w:rPr>
        <w:t>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</w:t>
      </w:r>
    </w:p>
    <w:p/>
    <w:p>
      <w:r>
        <w:rPr>
          <w:b/>
          <w:sz w:val="22"/>
        </w:rPr>
        <w:t>Funding Request</w:t>
      </w:r>
    </w:p>
    <w:p>
      <w:r>
        <w:rPr>
          <w:b w:val="0"/>
          <w:sz w:val="20"/>
        </w:rPr>
        <w:t>Amount of Funding Required: ____________________________________</w:t>
      </w:r>
    </w:p>
    <w:p>
      <w:r>
        <w:rPr>
          <w:b w:val="0"/>
          <w:sz w:val="20"/>
        </w:rPr>
        <w:t>Use of Funds:</w:t>
      </w:r>
    </w:p>
    <w:p>
      <w:r>
        <w:rPr>
          <w:b w:val="0"/>
          <w:sz w:val="20"/>
        </w:rPr>
        <w:t>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</w:t>
      </w:r>
    </w:p>
    <w:p>
      <w:r>
        <w:rPr>
          <w:b w:val="0"/>
          <w:sz w:val="20"/>
        </w:rPr>
        <w:t>Future Funding Requirements:</w:t>
      </w:r>
    </w:p>
    <w:p>
      <w:r>
        <w:rPr>
          <w:b w:val="0"/>
          <w:sz w:val="20"/>
        </w:rPr>
        <w:t>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</w:t>
      </w:r>
    </w:p>
    <w:p/>
    <w:p>
      <w:r>
        <w:rPr>
          <w:b/>
          <w:sz w:val="22"/>
        </w:rPr>
        <w:t>Financial Projections</w:t>
      </w:r>
    </w:p>
    <w:p>
      <w:r>
        <w:rPr>
          <w:b w:val="0"/>
          <w:sz w:val="20"/>
        </w:rPr>
        <w:t>Projected Income Statement:</w:t>
      </w:r>
    </w:p>
    <w:p>
      <w:r>
        <w:rPr>
          <w:b w:val="0"/>
          <w:sz w:val="20"/>
        </w:rPr>
        <w:t>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</w:t>
      </w:r>
    </w:p>
    <w:p>
      <w:r>
        <w:rPr>
          <w:b w:val="0"/>
          <w:sz w:val="20"/>
        </w:rPr>
        <w:t>Projected Cash Flow Statement:</w:t>
      </w:r>
    </w:p>
    <w:p>
      <w:r>
        <w:rPr>
          <w:b w:val="0"/>
          <w:sz w:val="20"/>
        </w:rPr>
        <w:t>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</w:t>
      </w:r>
    </w:p>
    <w:p>
      <w:r>
        <w:rPr>
          <w:b w:val="0"/>
          <w:sz w:val="20"/>
        </w:rPr>
        <w:t>Projected Balance Sheet:</w:t>
      </w:r>
    </w:p>
    <w:p>
      <w:r>
        <w:rPr>
          <w:b w:val="0"/>
          <w:sz w:val="20"/>
        </w:rPr>
        <w:t>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</w:t>
      </w:r>
    </w:p>
    <w:p/>
    <w:p>
      <w:r>
        <w:rPr>
          <w:b/>
          <w:sz w:val="22"/>
        </w:rPr>
        <w:t>Appendix</w:t>
      </w:r>
    </w:p>
    <w:p>
      <w:r>
        <w:rPr>
          <w:b w:val="0"/>
          <w:sz w:val="20"/>
        </w:rPr>
        <w:t>Supporting Documents and Additional Information:</w:t>
      </w:r>
    </w:p>
    <w:p>
      <w:r>
        <w:rPr>
          <w:b w:val="0"/>
          <w:sz w:val="20"/>
        </w:rPr>
        <w:t>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PREPARER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APPROVER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and Title: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and Title: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https://docs-business.com/restaurant-business-plan-template/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https://docs-business.com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docs-business.com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s-business.com/restaurant-business-plan-template/" TargetMode="External"/><Relationship Id="rId10" Type="http://schemas.openxmlformats.org/officeDocument/2006/relationships/hyperlink" Target="https://docs-busines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