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PRODUCT PURCHASE AND SALE AGREEMENT</w:t>
      </w:r>
    </w:p>
    <w:p/>
    <w:p>
      <w:r>
        <w:rPr>
          <w:b/>
          <w:sz w:val="20"/>
        </w:rPr>
        <w:t>SELLER INFORMATION:</w:t>
      </w:r>
    </w:p>
    <w:p>
      <w:r>
        <w:rPr>
          <w:b w:val="0"/>
          <w:sz w:val="20"/>
        </w:rPr>
        <w:t>Full Legal Name: ____________________________________________________________</w:t>
      </w:r>
    </w:p>
    <w:p>
      <w:r>
        <w:rPr>
          <w:b w:val="0"/>
          <w:sz w:val="20"/>
        </w:rPr>
        <w:t>Business Entity Type (if applicable): _________________________________________</w:t>
      </w:r>
    </w:p>
    <w:p>
      <w:r>
        <w:rPr>
          <w:b w:val="0"/>
          <w:sz w:val="20"/>
        </w:rPr>
        <w:t>Address: ___________________________________________________________________</w:t>
      </w:r>
    </w:p>
    <w:p>
      <w:r>
        <w:rPr>
          <w:b w:val="0"/>
          <w:sz w:val="20"/>
        </w:rPr>
        <w:t>Contact Number: _____________________________________________________________</w:t>
      </w:r>
    </w:p>
    <w:p>
      <w:r>
        <w:rPr>
          <w:b w:val="0"/>
          <w:sz w:val="20"/>
        </w:rPr>
        <w:t>Email Address: 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Business Entity Type (if applicable): _________________________________________</w:t>
      </w:r>
    </w:p>
    <w:p>
      <w:r>
        <w:rPr>
          <w:b w:val="0"/>
          <w:sz w:val="20"/>
        </w:rPr>
        <w:t>Address: ___________________________________________________________________</w:t>
      </w:r>
    </w:p>
    <w:p>
      <w:r>
        <w:rPr>
          <w:b w:val="0"/>
          <w:sz w:val="20"/>
        </w:rPr>
        <w:t>Contact Number: _____________________________________________________________</w:t>
      </w:r>
    </w:p>
    <w:p>
      <w:r>
        <w:rPr>
          <w:b w:val="0"/>
          <w:sz w:val="20"/>
        </w:rPr>
        <w:t>Email Address: _______________________________________________________________</w:t>
      </w:r>
    </w:p>
    <w:p/>
    <w:p>
      <w:r>
        <w:rPr>
          <w:b/>
          <w:sz w:val="20"/>
        </w:rPr>
        <w:t>PRODUCT INFORMATION:</w:t>
      </w:r>
    </w:p>
    <w:p>
      <w:r>
        <w:rPr>
          <w:b w:val="0"/>
          <w:sz w:val="20"/>
        </w:rPr>
        <w:t>Product Name: _______________________________________________________________</w:t>
      </w:r>
    </w:p>
    <w:p>
      <w:r>
        <w:rPr>
          <w:b w:val="0"/>
          <w:sz w:val="20"/>
        </w:rPr>
        <w:t>Model/Version: ______________________________________________________________</w:t>
      </w:r>
    </w:p>
    <w:p>
      <w:r>
        <w:rPr>
          <w:b w:val="0"/>
          <w:sz w:val="20"/>
        </w:rPr>
        <w:t>Quantity: ___________________________________________________________________</w:t>
      </w:r>
    </w:p>
    <w:p>
      <w:r>
        <w:rPr>
          <w:b w:val="0"/>
          <w:sz w:val="20"/>
        </w:rPr>
        <w:t>Unit Price: _________________________________________________________________</w:t>
      </w:r>
    </w:p>
    <w:p>
      <w:r>
        <w:rPr>
          <w:b w:val="0"/>
          <w:sz w:val="20"/>
        </w:rPr>
        <w:t>Total Price: ________________________________________________________________</w:t>
      </w:r>
    </w:p>
    <w:p>
      <w:r>
        <w:rPr>
          <w:b w:val="0"/>
          <w:sz w:val="20"/>
        </w:rPr>
        <w:t>Serial Number(s) (if applicable): _____________________________________________</w:t>
      </w:r>
    </w:p>
    <w:p>
      <w:r>
        <w:rPr>
          <w:b w:val="0"/>
          <w:sz w:val="20"/>
        </w:rPr>
        <w:t>Description of Condition and Specifications: _________________________________</w:t>
      </w:r>
    </w:p>
    <w:p/>
    <w:p>
      <w:r>
        <w:rPr>
          <w:b/>
          <w:sz w:val="20"/>
        </w:rPr>
        <w:t>PAYMENT TERMS:</w:t>
      </w:r>
    </w:p>
    <w:p>
      <w:r>
        <w:rPr>
          <w:b w:val="0"/>
          <w:sz w:val="20"/>
        </w:rPr>
        <w:t>Total Purchase Price: ______________ USD</w:t>
      </w:r>
    </w:p>
    <w:p>
      <w:r>
        <w:rPr>
          <w:b w:val="0"/>
          <w:sz w:val="20"/>
        </w:rPr>
        <w:t>Payment Method: _____________________________________________________________</w:t>
      </w:r>
    </w:p>
    <w:p>
      <w:r>
        <w:rPr>
          <w:b w:val="0"/>
          <w:sz w:val="20"/>
        </w:rPr>
        <w:t>Payment Schedule: ___________________________________________________________</w:t>
      </w:r>
    </w:p>
    <w:p>
      <w:r>
        <w:rPr>
          <w:b w:val="0"/>
          <w:sz w:val="20"/>
        </w:rPr>
        <w:t>Late Payment Penalties: _____________________________________________________</w:t>
      </w:r>
    </w:p>
    <w:p/>
    <w:p>
      <w:r>
        <w:rPr>
          <w:b/>
          <w:sz w:val="20"/>
        </w:rPr>
        <w:t>DELIVERY TERMS:</w:t>
      </w:r>
    </w:p>
    <w:p>
      <w:r>
        <w:rPr>
          <w:b w:val="0"/>
          <w:sz w:val="20"/>
        </w:rPr>
        <w:t>Delivery Date or Period: _____________________________________________________</w:t>
      </w:r>
    </w:p>
    <w:p>
      <w:r>
        <w:rPr>
          <w:b w:val="0"/>
          <w:sz w:val="20"/>
        </w:rPr>
        <w:t>Delivery Location: ___________________________________________________________</w:t>
      </w:r>
    </w:p>
    <w:p>
      <w:r>
        <w:rPr>
          <w:b w:val="0"/>
          <w:sz w:val="20"/>
        </w:rPr>
        <w:t>Delivery Method: ____________________________________________________________</w:t>
      </w:r>
    </w:p>
    <w:p>
      <w:r>
        <w:rPr>
          <w:b w:val="0"/>
          <w:sz w:val="20"/>
        </w:rPr>
        <w:t>Risk of Loss Transfers: _____________________________________________________</w:t>
      </w:r>
    </w:p>
    <w:p>
      <w:r>
        <w:rPr>
          <w:b w:val="0"/>
          <w:sz w:val="20"/>
        </w:rPr>
        <w:t>Inspection Upon Delivery: _________________________________________________</w:t>
      </w:r>
    </w:p>
    <w:p/>
    <w:p>
      <w:r>
        <w:rPr>
          <w:b/>
          <w:sz w:val="20"/>
        </w:rPr>
        <w:t>WARRANTIES AND REPRESENTATIONS:</w:t>
      </w:r>
    </w:p>
    <w:p>
      <w:r>
        <w:rPr>
          <w:b w:val="0"/>
          <w:sz w:val="20"/>
        </w:rPr>
        <w:t>1. The Seller warrants that it has good title to the product and the right to sell it free of any liens or encumbrances.</w:t>
      </w:r>
    </w:p>
    <w:p>
      <w:r>
        <w:rPr>
          <w:b w:val="0"/>
          <w:sz w:val="20"/>
        </w:rPr>
        <w:t>2. The Product meets the specifications and description provided herein and is free from material defects at the time of delivery.</w:t>
      </w:r>
    </w:p>
    <w:p>
      <w:r>
        <w:rPr>
          <w:b w:val="0"/>
          <w:sz w:val="20"/>
        </w:rPr>
        <w:t>3. The Buyer has had the opportunity to inspect the Product or has waived such inspection.</w:t>
      </w:r>
    </w:p>
    <w:p>
      <w:r>
        <w:rPr>
          <w:b w:val="0"/>
          <w:sz w:val="20"/>
        </w:rPr>
        <w:t>4. Except as expressly set forth, the product is sold 'AS IS' without any further warranties, express or implied, including but not limited to merchantability or fitness for a particular purpose.</w:t>
      </w:r>
    </w:p>
    <w:p/>
    <w:p>
      <w:r>
        <w:rPr>
          <w:b/>
          <w:sz w:val="20"/>
        </w:rPr>
        <w:t>LIMITATION OF LIABILITY:</w:t>
      </w:r>
    </w:p>
    <w:p>
      <w:r>
        <w:rPr>
          <w:b w:val="0"/>
          <w:sz w:val="20"/>
        </w:rPr>
        <w:t>In no event shall either party be liable for any indirect, incidental, consequential, special, or punitive damages arising out of or relating to this Agreement, whether in contract, tort, or otherwise, even if advised of the possibility of such damages.</w:t>
      </w:r>
    </w:p>
    <w:p>
      <w:r>
        <w:rPr>
          <w:b w:val="0"/>
          <w:sz w:val="20"/>
        </w:rPr>
        <w:t>The Seller's total liability under this Agreement shall not exceed the purchase price paid by the Buyer.</w:t>
      </w:r>
    </w:p>
    <w:p/>
    <w:p>
      <w:r>
        <w:rPr>
          <w:b/>
          <w:sz w:val="20"/>
        </w:rPr>
        <w:t>INDEMNIFICATION:</w:t>
      </w:r>
    </w:p>
    <w:p>
      <w:r>
        <w:rPr>
          <w:b w:val="0"/>
          <w:sz w:val="20"/>
        </w:rPr>
        <w:t>Each party agrees to indemnify, defend, and hold harmless the other party and its affiliates, officers, agents, and employees from and against any and all claims, damages, liabilities, costs, and expenses arising out of or related to breach of this Agreement, negligence, or willful misconduct.</w:t>
      </w:r>
    </w:p>
    <w:p/>
    <w:p>
      <w:r>
        <w:rPr>
          <w:b/>
          <w:sz w:val="20"/>
        </w:rPr>
        <w:t>CONFIDENTIALITY:</w:t>
      </w:r>
    </w:p>
    <w:p>
      <w:r>
        <w:rPr>
          <w:b w:val="0"/>
          <w:sz w:val="20"/>
        </w:rPr>
        <w:t>The parties acknowledge that during the performance of this Agreement, they may have access to confidential information. Each party agrees to maintain such information in confidence and not disclose it to any third party without prior written consent, except as required by law.</w:t>
      </w:r>
    </w:p>
    <w:p/>
    <w:p>
      <w:r>
        <w:rPr>
          <w:b/>
          <w:sz w:val="20"/>
        </w:rPr>
        <w:t>GOVERNING LAW AND DISPUTE RESOLUTION:</w:t>
      </w:r>
    </w:p>
    <w:p>
      <w:r>
        <w:rPr>
          <w:b w:val="0"/>
          <w:sz w:val="20"/>
        </w:rPr>
        <w:t>This Agreement shall be governed by and construed in accordance with the laws of the United States and the State ___________ without regard to conflict of laws principles.</w:t>
      </w:r>
    </w:p>
    <w:p>
      <w:r>
        <w:rPr>
          <w:b w:val="0"/>
          <w:sz w:val="20"/>
        </w:rPr>
        <w:t>Any dispute arising out of or related to this Agreement shall be resolved by binding arbitration administered in accordance with the rules of the American Arbitration Association, held in the State of ___________.</w:t>
      </w:r>
    </w:p>
    <w:p/>
    <w:p>
      <w:r>
        <w:rPr>
          <w:b/>
          <w:sz w:val="20"/>
        </w:rPr>
        <w:t>TERM AND TERMINATION:</w:t>
      </w:r>
    </w:p>
    <w:p>
      <w:r>
        <w:rPr>
          <w:b w:val="0"/>
          <w:sz w:val="20"/>
        </w:rPr>
        <w:t>This Agreement shall become effective upon execution by both parties and remain in effect until all obligations have been fulfilled.</w:t>
      </w:r>
    </w:p>
    <w:p>
      <w:r>
        <w:rPr>
          <w:b w:val="0"/>
          <w:sz w:val="20"/>
        </w:rPr>
        <w:t>Either party may terminate this Agreement upon material breach by the other party, if such breach is not cured within __ days after written notice.</w:t>
      </w:r>
    </w:p>
    <w:p>
      <w:r>
        <w:rPr>
          <w:b w:val="0"/>
          <w:sz w:val="20"/>
        </w:rPr>
        <w:t>Termination shall not relieve either party of liabilities or obligations accrued prior to termination.</w:t>
      </w:r>
    </w:p>
    <w:p/>
    <w:p>
      <w:r>
        <w:rPr>
          <w:b/>
          <w:sz w:val="20"/>
        </w:rPr>
        <w:t>FORCE MAJEURE:</w:t>
      </w:r>
    </w:p>
    <w:p>
      <w:r>
        <w:rPr>
          <w:b w:val="0"/>
          <w:sz w:val="20"/>
        </w:rPr>
        <w:t>Neither party shall be liable for failure or delay in performance due to causes beyond its reasonable control, including but not limited to acts of God, governmental actions, fires, floods, strikes, or other labor disputes.</w:t>
      </w:r>
    </w:p>
    <w:p/>
    <w:p>
      <w:r>
        <w:rPr>
          <w:b/>
          <w:sz w:val="20"/>
        </w:rPr>
        <w:t>ENTIRE AGREEMENT:</w:t>
      </w:r>
    </w:p>
    <w:p>
      <w:r>
        <w:rPr>
          <w:b w:val="0"/>
          <w:sz w:val="20"/>
        </w:rPr>
        <w:t>This Agreement represents the entire understanding between the parties and supersedes all prior negotiations, representations, or agreements, whether written or oral.</w:t>
      </w:r>
    </w:p>
    <w:p>
      <w:r>
        <w:rPr>
          <w:b w:val="0"/>
          <w:sz w:val="20"/>
        </w:rPr>
        <w:t>Any amendments or modifications must be in writing and signed by both parties.</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https://docs-business.com/product-agreement-template/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product-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