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RELEASE FORM</w:t>
      </w:r>
    </w:p>
    <w:p/>
    <w:p/>
    <w:p>
      <w:r>
        <w:rPr>
          <w:b/>
          <w:sz w:val="20"/>
        </w:rPr>
        <w:t>RELEASOR (Vehicle Owner) INFORMATION</w:t>
      </w:r>
    </w:p>
    <w:p>
      <w:r>
        <w:rPr>
          <w:b w:val="0"/>
          <w:sz w:val="20"/>
        </w:rPr>
        <w:t>Full Legal Name: ____________________________________________________________</w:t>
      </w:r>
    </w:p>
    <w:p>
      <w:r>
        <w:rPr>
          <w:b w:val="0"/>
          <w:sz w:val="20"/>
        </w:rPr>
        <w:t>Address: ________________________________________________________________</w:t>
      </w:r>
    </w:p>
    <w:p>
      <w:r>
        <w:rPr>
          <w:b w:val="0"/>
          <w:sz w:val="20"/>
        </w:rPr>
        <w:t>City: ___________________________ State: ___________ ZIP Code: _____________</w:t>
      </w:r>
    </w:p>
    <w:p>
      <w:r>
        <w:rPr>
          <w:b w:val="0"/>
          <w:sz w:val="20"/>
        </w:rPr>
        <w:t>Phone Number: ____________________________________________________________</w:t>
      </w:r>
    </w:p>
    <w:p>
      <w:r>
        <w:rPr>
          <w:b w:val="0"/>
          <w:sz w:val="20"/>
        </w:rPr>
        <w:t>Email Address: _____________________________________________________________</w:t>
      </w:r>
    </w:p>
    <w:p/>
    <w:p>
      <w:r>
        <w:rPr>
          <w:b/>
          <w:sz w:val="20"/>
        </w:rPr>
        <w:t>RELEASEE (Receiving Party) INFORMATION</w:t>
      </w:r>
    </w:p>
    <w:p>
      <w:r>
        <w:rPr>
          <w:b w:val="0"/>
          <w:sz w:val="20"/>
        </w:rPr>
        <w:t>Full Legal Name or Business Name: ___________________________________________</w:t>
      </w:r>
    </w:p>
    <w:p>
      <w:r>
        <w:rPr>
          <w:b w:val="0"/>
          <w:sz w:val="20"/>
        </w:rPr>
        <w:t>Address: ________________________________________________________________</w:t>
      </w:r>
    </w:p>
    <w:p>
      <w:r>
        <w:rPr>
          <w:b w:val="0"/>
          <w:sz w:val="20"/>
        </w:rPr>
        <w:t>City: ___________________________ State: ___________ ZIP Code: _____________</w:t>
      </w:r>
    </w:p>
    <w:p>
      <w:r>
        <w:rPr>
          <w:b w:val="0"/>
          <w:sz w:val="20"/>
        </w:rPr>
        <w:t>Phone Number: ____________________________________________________________</w:t>
      </w:r>
    </w:p>
    <w:p>
      <w:r>
        <w:rPr>
          <w:b w:val="0"/>
          <w:sz w:val="20"/>
        </w:rPr>
        <w:t>Email Address: _____________________________________________________________</w:t>
      </w:r>
    </w:p>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_________________________________________________________________</w:t>
      </w:r>
    </w:p>
    <w:p>
      <w:r>
        <w:rPr>
          <w:b w:val="0"/>
          <w:sz w:val="20"/>
        </w:rPr>
        <w:t>Year: _________________________________________________________________</w:t>
      </w:r>
    </w:p>
    <w:p>
      <w:r>
        <w:rPr>
          <w:b w:val="0"/>
          <w:sz w:val="20"/>
        </w:rPr>
        <w:t>Vehicle Identification Number (VIN): ______________________________________</w:t>
      </w:r>
    </w:p>
    <w:p>
      <w:r>
        <w:rPr>
          <w:b w:val="0"/>
          <w:sz w:val="20"/>
        </w:rPr>
        <w:t>License Plate Number: ___________________________________________________</w:t>
      </w:r>
    </w:p>
    <w:p>
      <w:r>
        <w:rPr>
          <w:b w:val="0"/>
          <w:sz w:val="20"/>
        </w:rPr>
        <w:t>State of Registration: _________________________________________________</w:t>
      </w:r>
    </w:p>
    <w:p>
      <w:r>
        <w:rPr>
          <w:b w:val="0"/>
          <w:sz w:val="20"/>
        </w:rPr>
        <w:t>Odometer Reading (Miles): _______________________________________________</w:t>
      </w:r>
    </w:p>
    <w:p/>
    <w:p/>
    <w:p>
      <w:r>
        <w:rPr>
          <w:b/>
          <w:sz w:val="20"/>
        </w:rPr>
        <w:t>RELEASE STATEMENT</w:t>
      </w:r>
    </w:p>
    <w:p>
      <w:r>
        <w:rPr>
          <w:b w:val="0"/>
          <w:sz w:val="20"/>
        </w:rPr>
        <w:t>I, the undersigned Releasor, hereby release, transfer, and deliver possession of the above-described vehicle to the Releasee. I certify that I am the lawful owner of the vehicle and have full authority to transfer possession. This release does not constitute a transfer of ownership or title and does not affect any liens or encumbrances on the vehicle unless separately agreed in writing.</w:t>
      </w:r>
    </w:p>
    <w:p/>
    <w:p>
      <w:r>
        <w:rPr>
          <w:b w:val="0"/>
          <w:sz w:val="20"/>
        </w:rPr>
        <w:t>The Releasee accepts possession of the vehicle AS IS, with all faults and defects, whether visible or hidden. The Releasor makes no warranties or guarantees, express or implied, including but not limited to merchantability or fitness for a particular purpose. The Releasee assumes all risks and liabilities arising from possession and use of the vehicle after this release.</w:t>
      </w:r>
    </w:p>
    <w:p/>
    <w:p>
      <w:r>
        <w:rPr>
          <w:b w:val="0"/>
          <w:sz w:val="20"/>
        </w:rPr>
        <w:t>The Releasor agrees to indemnify and hold harmless the Releasee from any claims, damages, losses, or expenses arising from prior use, ownership, or condition of the vehicle.</w:t>
      </w:r>
    </w:p>
    <w:p/>
    <w:p/>
    <w:p>
      <w:r>
        <w:rPr>
          <w:b/>
          <w:sz w:val="20"/>
        </w:rPr>
        <w:t>CONSIDERATION</w:t>
      </w:r>
    </w:p>
    <w:p>
      <w:r>
        <w:rPr>
          <w:b w:val="0"/>
          <w:sz w:val="20"/>
        </w:rPr>
        <w:t>This Vehicle Release Form is executed in consideration of the following: __________________________________________________________________________.</w:t>
      </w:r>
    </w:p>
    <w:p/>
    <w:p/>
    <w:p>
      <w:r>
        <w:rPr>
          <w:b/>
          <w:sz w:val="20"/>
        </w:rPr>
        <w:t>GOVERNING LAW AND JURISDICTION</w:t>
      </w:r>
    </w:p>
    <w:p>
      <w:r>
        <w:rPr>
          <w:b w:val="0"/>
          <w:sz w:val="20"/>
        </w:rPr>
        <w:t>This Vehicle Release Form shall be governed by and construed in accordance with the laws of the State of ___________________. Any disputes arising out of or relating to this release shall be subject to the exclusive jurisdiction of the courts located within said State.</w:t>
      </w:r>
    </w:p>
    <w:p/>
    <w:p/>
    <w:p>
      <w:r>
        <w:rPr>
          <w:b/>
          <w:sz w:val="20"/>
        </w:rPr>
        <w:t>ENTIRE AGREEMENT</w:t>
      </w:r>
    </w:p>
    <w:p>
      <w:r>
        <w:rPr>
          <w:b w:val="0"/>
          <w:sz w:val="20"/>
        </w:rPr>
        <w:t>This document constitutes the entire agreement between the parties regarding the subject matter herein and supersedes all prior understandings, agreements, or representations, whether oral or written.</w:t>
      </w:r>
    </w:p>
    <w:p/>
    <w:p/>
    <w:p>
      <w:r>
        <w:rPr>
          <w:b/>
          <w:sz w:val="20"/>
        </w:rPr>
        <w:t>SEVERABILITY</w:t>
      </w:r>
    </w:p>
    <w:p>
      <w:r>
        <w:rPr>
          <w:b w:val="0"/>
          <w:sz w:val="20"/>
        </w:rPr>
        <w:t>If any provision of this Vehicle Release Form is held to be invalid, illegal, or unenforceable, the remaining provisions shall continue in full force and effect.</w:t>
      </w:r>
    </w:p>
    <w:p/>
    <w:p/>
    <w:p>
      <w:r>
        <w:rPr>
          <w:b/>
          <w:sz w:val="20"/>
        </w:rPr>
        <w:t>ACKNOWLEDGMENT</w:t>
      </w:r>
    </w:p>
    <w:p>
      <w:r>
        <w:rPr>
          <w:b w:val="0"/>
          <w:sz w:val="20"/>
        </w:rPr>
        <w:t>By signing below, the parties acknowledge having read, understood, and voluntarily agreed to the terms contained herein.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 (Vehicle Owner)</w:t>
            </w:r>
          </w:p>
        </w:tc>
        <w:tc>
          <w:tcPr>
            <w:tcW w:type="dxa" w:w="4986"/>
            <w:tcBorders>
              <w:top w:val="nil"/>
              <w:left w:val="nil"/>
              <w:bottom w:val="nil"/>
              <w:right w:val="nil"/>
              <w:insideH w:val="nil"/>
              <w:insideV w:val="nil"/>
            </w:tcBorders>
          </w:tcPr>
          <w:p>
            <w:pPr>
              <w:jc w:val="center"/>
            </w:pPr>
            <w:r>
              <w:t>RELEASEE (Receiving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w:t>
            </w:r>
          </w:p>
        </w:tc>
        <w:tc>
          <w:tcPr>
            <w:tcW w:type="dxa" w:w="4986"/>
            <w:tcBorders>
              <w:top w:val="nil"/>
              <w:left w:val="nil"/>
              <w:bottom w:val="nil"/>
              <w:right w:val="nil"/>
              <w:insideH w:val="nil"/>
              <w:insideV w:val="nil"/>
            </w:tcBorders>
          </w:tcPr>
          <w:p>
            <w:pPr>
              <w:jc w:val="center"/>
            </w:pPr>
            <w:r>
              <w:t>Print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https://docs-business.com/printable-vehicle-release-form-template/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rintable-vehicle-release-form-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