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PARTNERSHIP AGREEMENT</w:t>
      </w:r>
    </w:p>
    <w:p/>
    <w:p/>
    <w:p>
      <w:r>
        <w:rPr>
          <w:b w:val="0"/>
          <w:sz w:val="20"/>
        </w:rPr>
        <w:t>This Partnership Agreement ("Agreement") is made and entered into by and between the undersigned parties ("Partners") for the purpose of forming a partnership pursuant to the laws of the United States of America.</w:t>
      </w:r>
    </w:p>
    <w:p/>
    <w:p/>
    <w:p>
      <w:r>
        <w:rPr>
          <w:b/>
          <w:sz w:val="20"/>
        </w:rPr>
        <w:t>RECITALS</w:t>
      </w:r>
    </w:p>
    <w:p>
      <w:r>
        <w:rPr>
          <w:b w:val="0"/>
          <w:sz w:val="20"/>
        </w:rPr>
        <w:t>WHEREAS, the Partners wish to establish and operate a partnership under the terms and conditions set forth herein;</w:t>
      </w:r>
    </w:p>
    <w:p>
      <w:r>
        <w:rPr>
          <w:b w:val="0"/>
          <w:sz w:val="20"/>
        </w:rPr>
        <w:t>NOW, THEREFORE, in consideration of the mutual covenants and promises contained herein, the Partners agree as follows:</w:t>
      </w:r>
    </w:p>
    <w:p/>
    <w:p/>
    <w:p>
      <w:r>
        <w:rPr>
          <w:b/>
          <w:sz w:val="20"/>
        </w:rPr>
        <w:t>1. Formation of Partnership</w:t>
      </w:r>
    </w:p>
    <w:p>
      <w:r>
        <w:rPr>
          <w:b w:val="0"/>
          <w:sz w:val="20"/>
        </w:rPr>
        <w:t>The Partners hereby form a partnership (the "Partnership") pursuant to the laws of the applicable jurisdiction in the United States, upon the terms and conditions set forth in this Agreement.</w:t>
      </w:r>
    </w:p>
    <w:p/>
    <w:p>
      <w:r>
        <w:rPr>
          <w:b/>
          <w:sz w:val="20"/>
        </w:rPr>
        <w:t>2. Name and Place of Business</w:t>
      </w:r>
    </w:p>
    <w:p>
      <w:r>
        <w:rPr>
          <w:b w:val="0"/>
          <w:sz w:val="20"/>
        </w:rPr>
        <w:t>The name of the Partnership shall be: ______________________________________________.</w:t>
      </w:r>
    </w:p>
    <w:p>
      <w:r>
        <w:rPr>
          <w:b w:val="0"/>
          <w:sz w:val="20"/>
        </w:rPr>
        <w:t>The principal place of business of the Partnership shall be: ____________________________.</w:t>
      </w:r>
    </w:p>
    <w:p/>
    <w:p>
      <w:r>
        <w:rPr>
          <w:b/>
          <w:sz w:val="20"/>
        </w:rPr>
        <w:t>3. Term</w:t>
      </w:r>
    </w:p>
    <w:p>
      <w:r>
        <w:rPr>
          <w:b w:val="0"/>
          <w:sz w:val="20"/>
        </w:rPr>
        <w:t>The Partnership shall commence on the date of execution of this Agreement and shall continue until terminated as provided herein.</w:t>
      </w:r>
    </w:p>
    <w:p/>
    <w:p>
      <w:r>
        <w:rPr>
          <w:b/>
          <w:sz w:val="20"/>
        </w:rPr>
        <w:t>4. Purpose</w:t>
      </w:r>
    </w:p>
    <w:p>
      <w:r>
        <w:rPr>
          <w:b w:val="0"/>
          <w:sz w:val="20"/>
        </w:rPr>
        <w:t>The purpose of the Partnership is to engage in the business of ____________________________________________ and to carry on any other lawful business activities as agreed by the Partners.</w:t>
      </w:r>
    </w:p>
    <w:p/>
    <w:p>
      <w:r>
        <w:rPr>
          <w:b/>
          <w:sz w:val="20"/>
        </w:rPr>
        <w:t>5. Capital Contributions</w:t>
      </w:r>
    </w:p>
    <w:p>
      <w:r>
        <w:rPr>
          <w:b w:val="0"/>
          <w:sz w:val="20"/>
        </w:rPr>
        <w:t>Each Partner shall contribute to the Partnership capital as follows:</w:t>
      </w:r>
    </w:p>
    <w:p>
      <w:r>
        <w:rPr>
          <w:b w:val="0"/>
          <w:sz w:val="20"/>
        </w:rPr>
        <w:t>Partner 1: ____________________________________________________________</w:t>
      </w:r>
    </w:p>
    <w:p>
      <w:r>
        <w:rPr>
          <w:b w:val="0"/>
          <w:sz w:val="20"/>
        </w:rPr>
        <w:t>Partner 2: ____________________________________________________________</w:t>
      </w:r>
    </w:p>
    <w:p>
      <w:r>
        <w:rPr>
          <w:b w:val="0"/>
          <w:sz w:val="20"/>
        </w:rPr>
        <w:t>Additional Partners: __________________________________________________</w:t>
      </w:r>
    </w:p>
    <w:p>
      <w:r>
        <w:rPr>
          <w:b w:val="0"/>
          <w:sz w:val="20"/>
        </w:rPr>
        <w:t>The Partners acknowledge that no additional contributions are required unless agreed upon in writing.</w:t>
      </w:r>
    </w:p>
    <w:p/>
    <w:p>
      <w:r>
        <w:rPr>
          <w:b/>
          <w:sz w:val="20"/>
        </w:rPr>
        <w:t>6. Profits, Losses and Distributions</w:t>
      </w:r>
    </w:p>
    <w:p>
      <w:r>
        <w:rPr>
          <w:b w:val="0"/>
          <w:sz w:val="20"/>
        </w:rPr>
        <w:t>The net profits and losses of the Partnership shall be divided and borne by the Partners in proportion to their respective capital contributions, unless otherwise agreed in writing.</w:t>
      </w:r>
    </w:p>
    <w:p>
      <w:r>
        <w:rPr>
          <w:b w:val="0"/>
          <w:sz w:val="20"/>
        </w:rPr>
        <w:t>Distributions shall be made at such times and in such amounts as determined by the unanimous consent of the Partners.</w:t>
      </w:r>
    </w:p>
    <w:p/>
    <w:p>
      <w:r>
        <w:rPr>
          <w:b/>
          <w:sz w:val="20"/>
        </w:rPr>
        <w:t>7. Management and Authority</w:t>
      </w:r>
    </w:p>
    <w:p>
      <w:r>
        <w:rPr>
          <w:b w:val="0"/>
          <w:sz w:val="20"/>
        </w:rPr>
        <w:t>Each Partner shall have equal rights in the management and control of the Partnership business.</w:t>
      </w:r>
    </w:p>
    <w:p>
      <w:r>
        <w:rPr>
          <w:b w:val="0"/>
          <w:sz w:val="20"/>
        </w:rPr>
        <w:t>No Partner shall have authority to bind the Partnership by any contract or engagement without the prior written consent of the other Partners, except as otherwise provided in this Agreement.</w:t>
      </w:r>
    </w:p>
    <w:p/>
    <w:p>
      <w:r>
        <w:rPr>
          <w:b/>
          <w:sz w:val="20"/>
        </w:rPr>
        <w:t>8. Duties and Obligations</w:t>
      </w:r>
    </w:p>
    <w:p>
      <w:r>
        <w:rPr>
          <w:b w:val="0"/>
          <w:sz w:val="20"/>
        </w:rPr>
        <w:t>Each Partner agrees to devote such time and attention to the Partnership business as is reasonably necessary for its success.</w:t>
      </w:r>
    </w:p>
    <w:p>
      <w:r>
        <w:rPr>
          <w:b w:val="0"/>
          <w:sz w:val="20"/>
        </w:rPr>
        <w:t>Partners shall act in good faith and with due diligence in carrying out their duties under this Agreement.</w:t>
      </w:r>
    </w:p>
    <w:p/>
    <w:p>
      <w:r>
        <w:rPr>
          <w:b/>
          <w:sz w:val="20"/>
        </w:rPr>
        <w:t>9. Books and Records</w:t>
      </w:r>
    </w:p>
    <w:p>
      <w:r>
        <w:rPr>
          <w:b w:val="0"/>
          <w:sz w:val="20"/>
        </w:rPr>
        <w:t>The Partnership shall maintain complete and accurate books and records of its operations and affairs.</w:t>
      </w:r>
    </w:p>
    <w:p>
      <w:r>
        <w:rPr>
          <w:b w:val="0"/>
          <w:sz w:val="20"/>
        </w:rPr>
        <w:t>All Partners shall have access to such books and records at reasonable times.</w:t>
      </w:r>
    </w:p>
    <w:p/>
    <w:p>
      <w:r>
        <w:rPr>
          <w:b/>
          <w:sz w:val="20"/>
        </w:rPr>
        <w:t>10. Banking</w:t>
      </w:r>
    </w:p>
    <w:p>
      <w:r>
        <w:rPr>
          <w:b w:val="0"/>
          <w:sz w:val="20"/>
        </w:rPr>
        <w:t>All funds of the Partnership shall be deposited in its name in such bank accounts as shall be designated by the Partners.</w:t>
      </w:r>
    </w:p>
    <w:p>
      <w:r>
        <w:rPr>
          <w:b w:val="0"/>
          <w:sz w:val="20"/>
        </w:rPr>
        <w:t>Withdrawals shall be made only upon the signatures of authorized Partners as agreed.</w:t>
      </w:r>
    </w:p>
    <w:p/>
    <w:p>
      <w:r>
        <w:rPr>
          <w:b/>
          <w:sz w:val="20"/>
        </w:rPr>
        <w:t>11. Partner Withdrawal and Admission of New Partners</w:t>
      </w:r>
    </w:p>
    <w:p>
      <w:r>
        <w:rPr>
          <w:b w:val="0"/>
          <w:sz w:val="20"/>
        </w:rPr>
        <w:t>No Partner may withdraw from the Partnership or assign their interest without the prior written consent of the other Partners.</w:t>
      </w:r>
    </w:p>
    <w:p>
      <w:r>
        <w:rPr>
          <w:b w:val="0"/>
          <w:sz w:val="20"/>
        </w:rPr>
        <w:t>Admission of new Partners shall require the unanimous consent of the existing Partners and an executed written agreement.</w:t>
      </w:r>
    </w:p>
    <w:p/>
    <w:p>
      <w:r>
        <w:rPr>
          <w:b/>
          <w:sz w:val="20"/>
        </w:rPr>
        <w:t>12. Dissolution and Winding Up</w:t>
      </w:r>
    </w:p>
    <w:p>
      <w:r>
        <w:rPr>
          <w:b w:val="0"/>
          <w:sz w:val="20"/>
        </w:rPr>
        <w:t>The Partnership shall be dissolved upon the occurrence of any of the following:</w:t>
      </w:r>
    </w:p>
    <w:p>
      <w:r>
        <w:rPr>
          <w:b w:val="0"/>
          <w:sz w:val="20"/>
        </w:rPr>
        <w:t>- Unanimous agreement of the Partners;</w:t>
      </w:r>
    </w:p>
    <w:p>
      <w:r>
        <w:rPr>
          <w:b w:val="0"/>
          <w:sz w:val="20"/>
        </w:rPr>
        <w:t>- Entry of a decree of judicial dissolution;</w:t>
      </w:r>
    </w:p>
    <w:p>
      <w:r>
        <w:rPr>
          <w:b w:val="0"/>
          <w:sz w:val="20"/>
        </w:rPr>
        <w:t>- Other events as required by law or this Agreement.</w:t>
      </w:r>
    </w:p>
    <w:p>
      <w:r>
        <w:rPr>
          <w:b w:val="0"/>
          <w:sz w:val="20"/>
        </w:rPr>
        <w:t>Upon dissolution, the Partnership’s assets shall be liquidated, liabilities paid, and the remaining assets distributed to the Partners in proportion to their capital accounts.</w:t>
      </w:r>
    </w:p>
    <w:p/>
    <w:p>
      <w:r>
        <w:rPr>
          <w:b/>
          <w:sz w:val="20"/>
        </w:rPr>
        <w:t>13. Confidentiality</w:t>
      </w:r>
    </w:p>
    <w:p>
      <w:r>
        <w:rPr>
          <w:b w:val="0"/>
          <w:sz w:val="20"/>
        </w:rPr>
        <w:t>Each Partner agrees to keep confidential all non-public information relating to the Partnership and its business, both during and after the term of this Agreement.</w:t>
      </w:r>
    </w:p>
    <w:p/>
    <w:p>
      <w:r>
        <w:rPr>
          <w:b/>
          <w:sz w:val="20"/>
        </w:rPr>
        <w:t>14. Non-Competition</w:t>
      </w:r>
    </w:p>
    <w:p>
      <w:r>
        <w:rPr>
          <w:b w:val="0"/>
          <w:sz w:val="20"/>
        </w:rPr>
        <w:t>During the term of the Partnership and for a period of one (1) year following its termination, no Partner shall engage in any business competitive with the Partnership without prior written consent of the other Partners.</w:t>
      </w:r>
    </w:p>
    <w:p/>
    <w:p>
      <w:r>
        <w:rPr>
          <w:b/>
          <w:sz w:val="20"/>
        </w:rPr>
        <w:t>15. Dispute Resolution</w:t>
      </w:r>
    </w:p>
    <w:p>
      <w:r>
        <w:rPr>
          <w:b w:val="0"/>
          <w:sz w:val="20"/>
        </w:rPr>
        <w:t>Any dispute arising out of or related to this Agreement shall be resolved by binding arbitration under the rules of the American Arbitration Association or similar entity agreed upon by the Partners.</w:t>
      </w:r>
    </w:p>
    <w:p>
      <w:r>
        <w:rPr>
          <w:b w:val="0"/>
          <w:sz w:val="20"/>
        </w:rPr>
        <w:t>The place of arbitration shall be ______________________________.</w:t>
      </w:r>
    </w:p>
    <w:p/>
    <w:p>
      <w:r>
        <w:rPr>
          <w:b/>
          <w:sz w:val="20"/>
        </w:rPr>
        <w:t>16. Governing Law</w:t>
      </w:r>
    </w:p>
    <w:p>
      <w:r>
        <w:rPr>
          <w:b w:val="0"/>
          <w:sz w:val="20"/>
        </w:rPr>
        <w:t>This Agreement shall be governed by and construed in accordance with the laws of the United States and the applicable state law where the Partnership operates.</w:t>
      </w:r>
    </w:p>
    <w:p/>
    <w:p>
      <w:r>
        <w:rPr>
          <w:b/>
          <w:sz w:val="20"/>
        </w:rPr>
        <w:t>17. Notices</w:t>
      </w:r>
    </w:p>
    <w:p>
      <w:r>
        <w:rPr>
          <w:b w:val="0"/>
          <w:sz w:val="20"/>
        </w:rPr>
        <w:t>All notices under this Agreement shall be in writing and shall be deemed delivered when sent by certified mail, return receipt requested, or by nationally recognized overnight courier to the addresses of the Partners set forth in this Agreement or as subsequently updated in writing.</w:t>
      </w:r>
    </w:p>
    <w:p/>
    <w:p>
      <w:r>
        <w:rPr>
          <w:b/>
          <w:sz w:val="20"/>
        </w:rPr>
        <w:t>18. Amendments</w:t>
      </w:r>
    </w:p>
    <w:p>
      <w:r>
        <w:rPr>
          <w:b w:val="0"/>
          <w:sz w:val="20"/>
        </w:rPr>
        <w:t>This Agreement may be amended only by a written instrument executed by all Partners.</w:t>
      </w:r>
    </w:p>
    <w:p/>
    <w:p>
      <w:r>
        <w:rPr>
          <w:b/>
          <w:sz w:val="20"/>
        </w:rPr>
        <w:t>19. Entire Agreement</w:t>
      </w:r>
    </w:p>
    <w:p>
      <w:r>
        <w:rPr>
          <w:b w:val="0"/>
          <w:sz w:val="20"/>
        </w:rPr>
        <w:t>This Agreement constitutes the entire understanding among the Partners and supersedes all prior negotiations, agreements and understandings between them relating to the Partnership.</w:t>
      </w:r>
    </w:p>
    <w:p/>
    <w:p>
      <w:r>
        <w:rPr>
          <w:b/>
          <w:sz w:val="20"/>
        </w:rPr>
        <w:t>20. Severability</w:t>
      </w:r>
    </w:p>
    <w:p>
      <w:r>
        <w:rPr>
          <w:b w:val="0"/>
          <w:sz w:val="20"/>
        </w:rPr>
        <w:t>If any provision of this Agreement is held to be invalid or unenforceable, the remaining provisions shall continue in full force and effect.</w:t>
      </w:r>
    </w:p>
    <w:p/>
    <w:p/>
    <w:p>
      <w:r>
        <w:rPr>
          <w:b w:val="0"/>
          <w:sz w:val="20"/>
        </w:rPr>
        <w:t>IN WITNESS WHEREOF, the Partners have executed this Partnership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https://docs-business.com/partnership-agreement-template-nz/</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partnership-agreement-template-nz/"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