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OFFER TO PURCHASE BUSINESS AGREEMENT</w:t>
      </w:r>
    </w:p>
    <w:p/>
    <w:p>
      <w:r>
        <w:rPr>
          <w:b/>
          <w:sz w:val="20"/>
        </w:rPr>
        <w:t>Buyer Information:</w:t>
      </w:r>
    </w:p>
    <w:p>
      <w:r>
        <w:rPr>
          <w:b w:val="0"/>
          <w:sz w:val="20"/>
        </w:rPr>
        <w:t>Full Legal Name: ____________________________________________________________</w:t>
      </w:r>
    </w:p>
    <w:p>
      <w:r>
        <w:rPr>
          <w:b w:val="0"/>
          <w:sz w:val="20"/>
        </w:rPr>
        <w:t>Business Name (if applicable): 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Seller Information:</w:t>
      </w:r>
    </w:p>
    <w:p>
      <w:r>
        <w:rPr>
          <w:b w:val="0"/>
          <w:sz w:val="20"/>
        </w:rPr>
        <w:t>Full Legal Name: ____________________________________________________________</w:t>
      </w:r>
    </w:p>
    <w:p>
      <w:r>
        <w:rPr>
          <w:b w:val="0"/>
          <w:sz w:val="20"/>
        </w:rPr>
        <w:t>Business Name (if applicable): 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Business Information:</w:t>
      </w:r>
    </w:p>
    <w:p>
      <w:r>
        <w:rPr>
          <w:b w:val="0"/>
          <w:sz w:val="20"/>
        </w:rPr>
        <w:t>Business Name: ____________________________________________________________</w:t>
      </w:r>
    </w:p>
    <w:p>
      <w:r>
        <w:rPr>
          <w:b w:val="0"/>
          <w:sz w:val="20"/>
        </w:rPr>
        <w:t>Business Address: _________________________________________________________</w:t>
      </w:r>
    </w:p>
    <w:p>
      <w:r>
        <w:rPr>
          <w:b w:val="0"/>
          <w:sz w:val="20"/>
        </w:rPr>
        <w:t>Type of Business Entity: ___________________________________________________</w:t>
      </w:r>
    </w:p>
    <w:p>
      <w:r>
        <w:rPr>
          <w:b w:val="0"/>
          <w:sz w:val="20"/>
        </w:rPr>
        <w:t>Federal Employer Identification Number (EIN): ________________________________</w:t>
      </w:r>
    </w:p>
    <w:p>
      <w:r>
        <w:rPr>
          <w:b w:val="0"/>
          <w:sz w:val="20"/>
        </w:rPr>
        <w:t>Description of Business Assets Included in Offer: 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Offer Details:</w:t>
      </w:r>
    </w:p>
    <w:p>
      <w:r>
        <w:rPr>
          <w:b w:val="0"/>
          <w:sz w:val="20"/>
        </w:rPr>
        <w:t>Purchase Price: $_______________________</w:t>
      </w:r>
    </w:p>
    <w:p>
      <w:r>
        <w:rPr>
          <w:b w:val="0"/>
          <w:sz w:val="20"/>
        </w:rPr>
        <w:t>Deposit Amount (if any): $_______________________</w:t>
      </w:r>
    </w:p>
    <w:p>
      <w:r>
        <w:rPr>
          <w:b w:val="0"/>
          <w:sz w:val="20"/>
        </w:rPr>
        <w:t>Payment Terms: ___________________________________________________________</w:t>
      </w:r>
    </w:p>
    <w:p>
      <w:r>
        <w:rPr>
          <w:b w:val="0"/>
          <w:sz w:val="20"/>
        </w:rPr>
        <w:t>___________________________________________________________________________</w:t>
      </w:r>
    </w:p>
    <w:p/>
    <w:p>
      <w:r>
        <w:rPr>
          <w:b/>
          <w:sz w:val="20"/>
        </w:rPr>
        <w:t>Contingencies and Conditions:</w:t>
      </w:r>
    </w:p>
    <w:p>
      <w:r>
        <w:rPr>
          <w:b w:val="0"/>
          <w:sz w:val="20"/>
        </w:rPr>
        <w:t>This Offer is subject to the following contingencies and conditions:</w:t>
      </w:r>
    </w:p>
    <w:p>
      <w:r>
        <w:rPr>
          <w:b w:val="0"/>
          <w:sz w:val="20"/>
        </w:rPr>
        <w:t>1. Satisfactory completion of due diligence by Buyer, including but not limited to review of financial statements, contracts, licenses, permits, tax returns, and other relevant documents.</w:t>
      </w:r>
    </w:p>
    <w:p>
      <w:r>
        <w:rPr>
          <w:b w:val="0"/>
          <w:sz w:val="20"/>
        </w:rPr>
        <w:t>2. Approval of financing by Buyer (if applicable).</w:t>
      </w:r>
    </w:p>
    <w:p>
      <w:r>
        <w:rPr>
          <w:b w:val="0"/>
          <w:sz w:val="20"/>
        </w:rPr>
        <w:t>3. Seller’s representation and warranties to be accurate and complete.</w:t>
      </w:r>
    </w:p>
    <w:p>
      <w:r>
        <w:rPr>
          <w:b w:val="0"/>
          <w:sz w:val="20"/>
        </w:rPr>
        <w:t>4. Transfer of all necessary licenses and permits to Buyer’s name.</w:t>
      </w:r>
    </w:p>
    <w:p>
      <w:r>
        <w:rPr>
          <w:b w:val="0"/>
          <w:sz w:val="20"/>
        </w:rPr>
        <w:t>5. No material adverse change in the business condition prior to closing.</w:t>
      </w:r>
    </w:p>
    <w:p>
      <w:r>
        <w:rPr>
          <w:b w:val="0"/>
          <w:sz w:val="20"/>
        </w:rPr>
        <w:t>6. Other contingencies: ____________________________________________________</w:t>
      </w:r>
    </w:p>
    <w:p>
      <w:r>
        <w:rPr>
          <w:b w:val="0"/>
          <w:sz w:val="20"/>
        </w:rPr>
        <w:t>___________________________________________________________________________</w:t>
      </w:r>
    </w:p>
    <w:p/>
    <w:p>
      <w:r>
        <w:rPr>
          <w:b/>
          <w:sz w:val="20"/>
        </w:rPr>
        <w:t>Due Diligence Period:</w:t>
      </w:r>
    </w:p>
    <w:p>
      <w:r>
        <w:rPr>
          <w:b w:val="0"/>
          <w:sz w:val="20"/>
        </w:rPr>
        <w:t>Buyer shall have __________________ calendar days from acceptance of this Offer to complete all due diligence investigations.</w:t>
      </w:r>
    </w:p>
    <w:p/>
    <w:p>
      <w:r>
        <w:rPr>
          <w:b/>
          <w:sz w:val="20"/>
        </w:rPr>
        <w:t>Closing and Possession:</w:t>
      </w:r>
    </w:p>
    <w:p>
      <w:r>
        <w:rPr>
          <w:b w:val="0"/>
          <w:sz w:val="20"/>
        </w:rPr>
        <w:t>The closing of the sale shall occur on a date mutually agreed upon by the Parties, but no later than ___________________________.</w:t>
      </w:r>
    </w:p>
    <w:p>
      <w:r>
        <w:rPr>
          <w:b w:val="0"/>
          <w:sz w:val="20"/>
        </w:rPr>
        <w:t>Possession of the Business and all assets shall be delivered to Buyer at closing.</w:t>
      </w:r>
    </w:p>
    <w:p/>
    <w:p>
      <w:r>
        <w:rPr>
          <w:b/>
          <w:sz w:val="20"/>
        </w:rPr>
        <w:t>Representations and Warranties of Seller:</w:t>
      </w:r>
    </w:p>
    <w:p>
      <w:r>
        <w:rPr>
          <w:b w:val="0"/>
          <w:sz w:val="20"/>
        </w:rPr>
        <w:t>Seller represents and warrants that, to the best of Seller’s knowledge:</w:t>
      </w:r>
    </w:p>
    <w:p>
      <w:r>
        <w:rPr>
          <w:b w:val="0"/>
          <w:sz w:val="20"/>
        </w:rPr>
        <w:t>1. Seller owns the Business free and clear of all liens, claims, and encumbrances.</w:t>
      </w:r>
    </w:p>
    <w:p>
      <w:r>
        <w:rPr>
          <w:b w:val="0"/>
          <w:sz w:val="20"/>
        </w:rPr>
        <w:t>2. All financial and other information provided to Buyer is true, complete, and accurate.</w:t>
      </w:r>
    </w:p>
    <w:p>
      <w:r>
        <w:rPr>
          <w:b w:val="0"/>
          <w:sz w:val="20"/>
        </w:rPr>
        <w:t>3. The Business is in compliance with all applicable laws, regulations, and ordinances.</w:t>
      </w:r>
    </w:p>
    <w:p>
      <w:r>
        <w:rPr>
          <w:b w:val="0"/>
          <w:sz w:val="20"/>
        </w:rPr>
        <w:t>4. There are no pending or threatened legal actions or claims against the Business.</w:t>
      </w:r>
    </w:p>
    <w:p>
      <w:r>
        <w:rPr>
          <w:b w:val="0"/>
          <w:sz w:val="20"/>
        </w:rPr>
        <w:t>5. Seller has full authority to enter into this Agreement and consummate the transaction.</w:t>
      </w:r>
    </w:p>
    <w:p>
      <w:r>
        <w:rPr>
          <w:b w:val="0"/>
          <w:sz w:val="20"/>
        </w:rPr>
        <w:t>6. Other representations: ___________________________________________________</w:t>
      </w:r>
    </w:p>
    <w:p>
      <w:r>
        <w:rPr>
          <w:b w:val="0"/>
          <w:sz w:val="20"/>
        </w:rPr>
        <w:t>___________________________________________________________________________</w:t>
      </w:r>
    </w:p>
    <w:p/>
    <w:p>
      <w:r>
        <w:rPr>
          <w:b/>
          <w:sz w:val="20"/>
        </w:rPr>
        <w:t>Representations and Warranties of Buyer:</w:t>
      </w:r>
    </w:p>
    <w:p>
      <w:r>
        <w:rPr>
          <w:b w:val="0"/>
          <w:sz w:val="20"/>
        </w:rPr>
        <w:t>Buyer represents and warrants that:</w:t>
      </w:r>
    </w:p>
    <w:p>
      <w:r>
        <w:rPr>
          <w:b w:val="0"/>
          <w:sz w:val="20"/>
        </w:rPr>
        <w:t>1. Buyer has the legal capacity and authority to enter into this Agreement.</w:t>
      </w:r>
    </w:p>
    <w:p>
      <w:r>
        <w:rPr>
          <w:b w:val="0"/>
          <w:sz w:val="20"/>
        </w:rPr>
        <w:t>2. Buyer has reviewed all provided documents and information to Buyer’s satisfaction.</w:t>
      </w:r>
    </w:p>
    <w:p>
      <w:r>
        <w:rPr>
          <w:b w:val="0"/>
          <w:sz w:val="20"/>
        </w:rPr>
        <w:t>3. Buyer has or will obtain all necessary financing to complete the transaction.</w:t>
      </w:r>
    </w:p>
    <w:p>
      <w:r>
        <w:rPr>
          <w:b w:val="0"/>
          <w:sz w:val="20"/>
        </w:rPr>
        <w:t>4. Other representations: ___________________________________________________</w:t>
      </w:r>
    </w:p>
    <w:p>
      <w:r>
        <w:rPr>
          <w:b w:val="0"/>
          <w:sz w:val="20"/>
        </w:rPr>
        <w:t>___________________________________________________________________________</w:t>
      </w:r>
    </w:p>
    <w:p/>
    <w:p>
      <w:r>
        <w:rPr>
          <w:b/>
          <w:sz w:val="20"/>
        </w:rPr>
        <w:t>Covenants:</w:t>
      </w:r>
    </w:p>
    <w:p>
      <w:r>
        <w:rPr>
          <w:b w:val="0"/>
          <w:sz w:val="20"/>
        </w:rPr>
        <w:t>The Parties covenant to cooperate and take all necessary actions to accomplish the following:</w:t>
      </w:r>
    </w:p>
    <w:p>
      <w:r>
        <w:rPr>
          <w:b w:val="0"/>
          <w:sz w:val="20"/>
        </w:rPr>
        <w:t>1. Provide access to all requested information and documents.</w:t>
      </w:r>
    </w:p>
    <w:p>
      <w:r>
        <w:rPr>
          <w:b w:val="0"/>
          <w:sz w:val="20"/>
        </w:rPr>
        <w:t>2. Execute all necessary documents to effectuate the transfer of ownership.</w:t>
      </w:r>
    </w:p>
    <w:p>
      <w:r>
        <w:rPr>
          <w:b w:val="0"/>
          <w:sz w:val="20"/>
        </w:rPr>
        <w:t>3. Comply with all applicable laws and regulations.</w:t>
      </w:r>
    </w:p>
    <w:p>
      <w:r>
        <w:rPr>
          <w:b w:val="0"/>
          <w:sz w:val="20"/>
        </w:rPr>
        <w:t>4. Other covenants: ________________________________________________________</w:t>
      </w:r>
    </w:p>
    <w:p>
      <w:r>
        <w:rPr>
          <w:b w:val="0"/>
          <w:sz w:val="20"/>
        </w:rPr>
        <w:t>___________________________________________________________________________</w:t>
      </w:r>
    </w:p>
    <w:p/>
    <w:p>
      <w:r>
        <w:rPr>
          <w:b/>
          <w:sz w:val="20"/>
        </w:rPr>
        <w:t>Confidentiality:</w:t>
      </w:r>
    </w:p>
    <w:p>
      <w:r>
        <w:rPr>
          <w:b w:val="0"/>
          <w:sz w:val="20"/>
        </w:rPr>
        <w:t>The Parties agree that all information exchanged in connection with this Offer and subsequent negotiations shall be kept confidential and shall not be disclosed to any third party except as required by law or agreed upon in writing by the Parties.</w:t>
      </w:r>
    </w:p>
    <w:p/>
    <w:p>
      <w:r>
        <w:rPr>
          <w:b/>
          <w:sz w:val="20"/>
        </w:rPr>
        <w:t>Non-Binding Nature:</w:t>
      </w:r>
    </w:p>
    <w:p>
      <w:r>
        <w:rPr>
          <w:b w:val="0"/>
          <w:sz w:val="20"/>
        </w:rPr>
        <w:t>This Offer to Purchase Business shall be considered a proposal and is subject to execution of a definitive Purchase Agreement. Neither Party shall be bound until such definitive agreement is duly executed.</w:t>
      </w:r>
    </w:p>
    <w:p/>
    <w:p>
      <w:r>
        <w:rPr>
          <w:b/>
          <w:sz w:val="20"/>
        </w:rPr>
        <w:t>Governing Law and Jurisdiction:</w:t>
      </w:r>
    </w:p>
    <w:p>
      <w:r>
        <w:rPr>
          <w:b w:val="0"/>
          <w:sz w:val="20"/>
        </w:rPr>
        <w:t>This Offer and any subsequent agreements shall be governed by and construed in accordance with the laws of the State of ________________________, United States of America. The Parties consent to exclusive jurisdiction and venue in the courts located in ________________________, State of ________________________.</w:t>
      </w:r>
    </w:p>
    <w:p/>
    <w:p>
      <w:r>
        <w:rPr>
          <w:b/>
          <w:sz w:val="20"/>
        </w:rPr>
        <w:t>Entire Agreement:</w:t>
      </w:r>
    </w:p>
    <w:p>
      <w:r>
        <w:rPr>
          <w:b w:val="0"/>
          <w:sz w:val="20"/>
        </w:rPr>
        <w:t>This Offer constitutes the entire agreement between the Parties with respect to the subject matter herein and supersedes all prior understandings, agreements, or representations, oral or written.</w:t>
      </w:r>
    </w:p>
    <w:p/>
    <w:p>
      <w:r>
        <w:rPr>
          <w:b/>
          <w:sz w:val="20"/>
        </w:rPr>
        <w:t>Amendments:</w:t>
      </w:r>
    </w:p>
    <w:p>
      <w:r>
        <w:rPr>
          <w:b w:val="0"/>
          <w:sz w:val="20"/>
        </w:rPr>
        <w:t>Any amendments or modifications to this Offer must be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https://docs-business.com/offer-to-purchase-business-template/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offer-to-purchase-business-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