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MULTI-MEMBER LLC OPERATING AGREEMENT</w:t>
      </w:r>
    </w:p>
    <w:p/>
    <w:p/>
    <w:p>
      <w:r>
        <w:rPr>
          <w:b w:val="0"/>
          <w:sz w:val="20"/>
        </w:rPr>
        <w:t>This Operating Agreement (the “Agreement”) is entered into by and among the Members listed herein forming a Limited Liability Company (the “Company”) under the laws of the State of ________________________, United States.</w:t>
      </w:r>
    </w:p>
    <w:p/>
    <w:p/>
    <w:p>
      <w:r>
        <w:rPr>
          <w:b/>
          <w:sz w:val="22"/>
        </w:rPr>
        <w:t>ARTICLE I - FORMATION</w:t>
      </w:r>
    </w:p>
    <w:p>
      <w:r>
        <w:rPr>
          <w:b w:val="0"/>
          <w:sz w:val="20"/>
        </w:rPr>
        <w:t>1.1 Formation. The Members hereby form a Limited Liability Company pursuant to the laws of the State of ________________________ (the “State”).</w:t>
      </w:r>
    </w:p>
    <w:p>
      <w:r>
        <w:rPr>
          <w:b w:val="0"/>
          <w:sz w:val="20"/>
        </w:rPr>
        <w:t>1.2 Name. The name of the Company shall be: ________________________________ LLC.</w:t>
      </w:r>
    </w:p>
    <w:p>
      <w:r>
        <w:rPr>
          <w:b w:val="0"/>
          <w:sz w:val="20"/>
        </w:rPr>
        <w:t>1.3 Principal Place of Business. The principal office of the Company shall be located at: _____________________________________________________.</w:t>
      </w:r>
    </w:p>
    <w:p>
      <w:r>
        <w:rPr>
          <w:b w:val="0"/>
          <w:sz w:val="20"/>
        </w:rPr>
        <w:t>1.4 Registered Agent. The registered agent for service of process shall be: _________________________________________________________ in the State of _______________________.</w:t>
      </w:r>
    </w:p>
    <w:p>
      <w:r>
        <w:rPr>
          <w:b w:val="0"/>
          <w:sz w:val="20"/>
        </w:rPr>
        <w:t>1.5 Term. The Company shall continue until dissolved in accordance with this Agreement or applicable law.</w:t>
      </w:r>
    </w:p>
    <w:p/>
    <w:p/>
    <w:p>
      <w:r>
        <w:rPr>
          <w:b/>
          <w:sz w:val="22"/>
        </w:rPr>
        <w:t>ARTICLE II - DEFINITIONS</w:t>
      </w:r>
    </w:p>
    <w:p>
      <w:r>
        <w:rPr>
          <w:b w:val="0"/>
          <w:sz w:val="20"/>
        </w:rPr>
        <w:t>2.1 Capital Contribution. The total cash, property, and agreed value of services contributed to the Company by a Member.</w:t>
      </w:r>
    </w:p>
    <w:p>
      <w:r>
        <w:rPr>
          <w:b w:val="0"/>
          <w:sz w:val="20"/>
        </w:rPr>
        <w:t>2.2 Membership Interest. A Member’s entire ownership interest in the Company including capital, voting rights, and distributions.</w:t>
      </w:r>
    </w:p>
    <w:p>
      <w:r>
        <w:rPr>
          <w:b w:val="0"/>
          <w:sz w:val="20"/>
        </w:rPr>
        <w:t>2.3 Manager. The person or persons designated to manage the operations of the Company as provided herein.</w:t>
      </w:r>
    </w:p>
    <w:p/>
    <w:p/>
    <w:p>
      <w:r>
        <w:rPr>
          <w:b/>
          <w:sz w:val="22"/>
        </w:rPr>
        <w:t>ARTICLE III - MEMBERS AND CAPITAL CONTRIBUTIONS</w:t>
      </w:r>
    </w:p>
    <w:p>
      <w:r>
        <w:rPr>
          <w:b w:val="0"/>
          <w:sz w:val="20"/>
        </w:rPr>
        <w:t>3.1 Initial Members. The names, addresses, and initial Capital Contributions of the Members are as follows:</w:t>
      </w:r>
    </w:p>
    <w:tbl>
      <w:tblPr>
        <w:tblStyle w:val="TableGrid"/>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Capital Contribution</w:t>
            </w:r>
          </w:p>
        </w:tc>
      </w:tr>
    </w:tbl>
    <w:p/>
    <w:p>
      <w:r>
        <w:rPr>
          <w:b w:val="0"/>
          <w:sz w:val="20"/>
        </w:rPr>
        <w:t>3.2 Additional Contributions. No Member shall be required to make additional Capital Contributions. Additional contributions may be made upon the unanimous consent of all Members.</w:t>
      </w:r>
    </w:p>
    <w:p>
      <w:r>
        <w:rPr>
          <w:b w:val="0"/>
          <w:sz w:val="20"/>
        </w:rPr>
        <w:t>3.3 Capital Accounts. A Capital Account shall be maintained for each Member in accordance with applicable law.</w:t>
      </w:r>
    </w:p>
    <w:p/>
    <w:p/>
    <w:p>
      <w:r>
        <w:rPr>
          <w:b/>
          <w:sz w:val="22"/>
        </w:rPr>
        <w:t>ARTICLE IV - ALLOCATIONS AND DISTRIBUTIONS</w:t>
      </w:r>
    </w:p>
    <w:p>
      <w:r>
        <w:rPr>
          <w:b w:val="0"/>
          <w:sz w:val="20"/>
        </w:rPr>
        <w:t>4.1 Allocation of Profits and Losses. Profits and losses shall be allocated to Members in proportion to their respective Membership Interests unless otherwise unanimously agreed.</w:t>
      </w:r>
    </w:p>
    <w:p>
      <w:r>
        <w:rPr>
          <w:b w:val="0"/>
          <w:sz w:val="20"/>
        </w:rPr>
        <w:t>4.2 Distributions. Cash distributions shall be made at such times and in such amounts as determined by the Managers, in proportion to Membership Interests, subject to applicable law and agreements.</w:t>
      </w:r>
    </w:p>
    <w:p>
      <w:r>
        <w:rPr>
          <w:b w:val="0"/>
          <w:sz w:val="20"/>
        </w:rPr>
        <w:t>4.3 Tax Allocations. Allocations for federal and state income tax purposes shall be made in accordance with applicable tax law and consistent with the economic arrangements among the Members.</w:t>
      </w:r>
    </w:p>
    <w:p/>
    <w:p/>
    <w:p>
      <w:r>
        <w:rPr>
          <w:b/>
          <w:sz w:val="22"/>
        </w:rPr>
        <w:t>ARTICLE V - MANAGEMENT</w:t>
      </w:r>
    </w:p>
    <w:p>
      <w:r>
        <w:rPr>
          <w:b w:val="0"/>
          <w:sz w:val="20"/>
        </w:rPr>
        <w:t>5.1 Management of the Company. The Company shall be managed by Managers appointed by the Members. The initial Managers are:</w:t>
      </w:r>
    </w:p>
    <w:tbl>
      <w:tblPr>
        <w:tblStyle w:val="TableGrid"/>
        <w:tblW w:type="auto" w:w="0"/>
        <w:tblLook w:firstColumn="1" w:firstRow="1" w:lastColumn="0" w:lastRow="0" w:noHBand="0" w:noVBand="1" w:val="04A0"/>
      </w:tblPr>
      <w:tblGrid>
        <w:gridCol w:w="4986"/>
        <w:gridCol w:w="4986"/>
      </w:tblGrid>
      <w:tr>
        <w:tc>
          <w:tcPr>
            <w:tcW w:type="dxa" w:w="4986"/>
          </w:tcPr>
          <w:p>
            <w:r>
              <w:t>Manager Name</w:t>
            </w:r>
          </w:p>
        </w:tc>
        <w:tc>
          <w:tcPr>
            <w:tcW w:type="dxa" w:w="4986"/>
          </w:tcPr>
          <w:p>
            <w:r>
              <w:t>Address</w:t>
            </w:r>
          </w:p>
        </w:tc>
      </w:tr>
    </w:tbl>
    <w:p/>
    <w:p>
      <w:r>
        <w:rPr>
          <w:b w:val="0"/>
          <w:sz w:val="20"/>
        </w:rPr>
        <w:t>5.2 Powers and Duties of Managers. The Managers shall have full authority to manage and control the business and affairs of the Company, including but not limited to:</w:t>
      </w:r>
    </w:p>
    <w:p>
      <w:r>
        <w:rPr>
          <w:b w:val="0"/>
          <w:sz w:val="20"/>
        </w:rPr>
        <w:t>- Hiring and firing employees and agents;</w:t>
      </w:r>
    </w:p>
    <w:p>
      <w:r>
        <w:rPr>
          <w:b w:val="0"/>
          <w:sz w:val="20"/>
        </w:rPr>
        <w:t>- Entering into contracts;</w:t>
      </w:r>
    </w:p>
    <w:p>
      <w:r>
        <w:rPr>
          <w:b w:val="0"/>
          <w:sz w:val="20"/>
        </w:rPr>
        <w:t>- Managing Company assets and liabilities;</w:t>
      </w:r>
    </w:p>
    <w:p>
      <w:r>
        <w:rPr>
          <w:b w:val="0"/>
          <w:sz w:val="20"/>
        </w:rPr>
        <w:t>- Opening and maintaining bank accounts;</w:t>
      </w:r>
    </w:p>
    <w:p>
      <w:r>
        <w:rPr>
          <w:b w:val="0"/>
          <w:sz w:val="20"/>
        </w:rPr>
        <w:t>- Preparing and approving budgets and financial statements.</w:t>
      </w:r>
    </w:p>
    <w:p>
      <w:r>
        <w:rPr>
          <w:b w:val="0"/>
          <w:sz w:val="20"/>
        </w:rPr>
        <w:t>Managers shall act in good faith, with due care, and in the best interest of the Company.</w:t>
      </w:r>
    </w:p>
    <w:p/>
    <w:p/>
    <w:p>
      <w:r>
        <w:rPr>
          <w:b w:val="0"/>
          <w:sz w:val="20"/>
        </w:rPr>
        <w:t>5.3 Voting by Members. Except as otherwise provided, major decisions require the approval of Members holding a majority of Membership Interests.</w:t>
      </w:r>
    </w:p>
    <w:p>
      <w:r>
        <w:rPr>
          <w:b w:val="0"/>
          <w:sz w:val="20"/>
        </w:rPr>
        <w:t>5.4 Meetings. Meetings of Members may be called by any Manager or by Members holding at least 25% of Membership Interests, with reasonable notice.</w:t>
      </w:r>
    </w:p>
    <w:p/>
    <w:p/>
    <w:p>
      <w:r>
        <w:rPr>
          <w:b/>
          <w:sz w:val="22"/>
        </w:rPr>
        <w:t>ARTICLE VI - LIMITATIONS OF LIABILITY AND INDEMNIFICATION</w:t>
      </w:r>
    </w:p>
    <w:p>
      <w:r>
        <w:rPr>
          <w:b w:val="0"/>
          <w:sz w:val="20"/>
        </w:rPr>
        <w:t>6.1 Limited Liability. No Member or Manager shall be personally liable for the debts, liabilities, or obligations of the Company beyond their Capital Contributions except as required by law.</w:t>
      </w:r>
    </w:p>
    <w:p>
      <w:r>
        <w:rPr>
          <w:b w:val="0"/>
          <w:sz w:val="20"/>
        </w:rPr>
        <w:t>6.2 Indemnification. The Company shall indemnify and hold harmless each Member and Manager to the fullest extent permitted by applicable law against any losses, claims, or liabilities arising from their role, except for willful misconduct or gross negligence.</w:t>
      </w:r>
    </w:p>
    <w:p/>
    <w:p/>
    <w:p>
      <w:r>
        <w:rPr>
          <w:b/>
          <w:sz w:val="22"/>
        </w:rPr>
        <w:t>ARTICLE VII - TRANSFER OF MEMBERSHIP INTERESTS</w:t>
      </w:r>
    </w:p>
    <w:p>
      <w:r>
        <w:rPr>
          <w:b w:val="0"/>
          <w:sz w:val="20"/>
        </w:rPr>
        <w:t>7.1 Restrictions on Transfer. No Member may transfer all or part of their Membership Interest except with the prior written consent of Members holding at least a majority of Membership Interests.</w:t>
      </w:r>
    </w:p>
    <w:p>
      <w:r>
        <w:rPr>
          <w:b w:val="0"/>
          <w:sz w:val="20"/>
        </w:rPr>
        <w:t>7.2 Right of First Refusal. Upon receipt of a bona fide offer to transfer, the Company and remaining Members shall have a right of first refusal to purchase the Membership Interest on the same terms.</w:t>
      </w:r>
    </w:p>
    <w:p>
      <w:r>
        <w:rPr>
          <w:b w:val="0"/>
          <w:sz w:val="20"/>
        </w:rPr>
        <w:t>7.3 Permitted Transfers. Transfers to Affiliates or Family Members may be permitted upon written notice to the Company and subject to approval.</w:t>
      </w:r>
    </w:p>
    <w:p/>
    <w:p/>
    <w:p>
      <w:r>
        <w:rPr>
          <w:b/>
          <w:sz w:val="22"/>
        </w:rPr>
        <w:t>ARTICLE VIII - DISSOLUTION AND WINDING UP</w:t>
      </w:r>
    </w:p>
    <w:p>
      <w:r>
        <w:rPr>
          <w:b w:val="0"/>
          <w:sz w:val="20"/>
        </w:rPr>
        <w:t>8.1 Events of Dissolution. The Company shall be dissolved upon the occurrence of any of the following:</w:t>
      </w:r>
    </w:p>
    <w:p>
      <w:r>
        <w:rPr>
          <w:b w:val="0"/>
          <w:sz w:val="20"/>
        </w:rPr>
        <w:t>- Written consent of Members holding more than a majority of Membership Interests;</w:t>
      </w:r>
    </w:p>
    <w:p>
      <w:r>
        <w:rPr>
          <w:b w:val="0"/>
          <w:sz w:val="20"/>
        </w:rPr>
        <w:t>- Entry of a decree of judicial dissolution under applicable law;</w:t>
      </w:r>
    </w:p>
    <w:p>
      <w:r>
        <w:rPr>
          <w:b w:val="0"/>
          <w:sz w:val="20"/>
        </w:rPr>
        <w:t>- As otherwise required by law.</w:t>
      </w:r>
    </w:p>
    <w:p/>
    <w:p>
      <w:r>
        <w:rPr>
          <w:b w:val="0"/>
          <w:sz w:val="20"/>
        </w:rPr>
        <w:t>8.2 Winding Up. Upon dissolution, the Managers shall wind up the Company's affairs, pay or provide for all liabilities, and distribute remaining assets to Members in accordance with their Membership Interests and applicable law.</w:t>
      </w:r>
    </w:p>
    <w:p/>
    <w:p/>
    <w:p>
      <w:r>
        <w:rPr>
          <w:b/>
          <w:sz w:val="22"/>
        </w:rPr>
        <w:t>ARTICLE IX - BOOKS, RECORDS, AND ACCOUNTS</w:t>
      </w:r>
    </w:p>
    <w:p>
      <w:r>
        <w:rPr>
          <w:b w:val="0"/>
          <w:sz w:val="20"/>
        </w:rPr>
        <w:t>9.1 Maintenance. The Company shall keep complete and accurate books and records of its operations.</w:t>
      </w:r>
    </w:p>
    <w:p>
      <w:r>
        <w:rPr>
          <w:b w:val="0"/>
          <w:sz w:val="20"/>
        </w:rPr>
        <w:t>9.2 Access. Each Member shall have reasonable access to inspect and copy Company books and records during normal business hours.</w:t>
      </w:r>
    </w:p>
    <w:p>
      <w:r>
        <w:rPr>
          <w:b w:val="0"/>
          <w:sz w:val="20"/>
        </w:rPr>
        <w:t>9.3 Fiscal Year. The Company’s fiscal year shall end on the 31st day of December of each year unless otherwise determined by the Managers.</w:t>
      </w:r>
    </w:p>
    <w:p/>
    <w:p/>
    <w:p>
      <w:r>
        <w:rPr>
          <w:b/>
          <w:sz w:val="22"/>
        </w:rPr>
        <w:t>ARTICLE X - MISCELLANEOUS</w:t>
      </w:r>
    </w:p>
    <w:p>
      <w:r>
        <w:rPr>
          <w:b w:val="0"/>
          <w:sz w:val="20"/>
        </w:rPr>
        <w:t>10.1 Amendments. This Agreement may be amended only by the written consent of Members holding at least a majority of Membership Interests.</w:t>
      </w:r>
    </w:p>
    <w:p>
      <w:r>
        <w:rPr>
          <w:b w:val="0"/>
          <w:sz w:val="20"/>
        </w:rPr>
        <w:t>10.2 Governing Law. This Agreement shall be governed by and construed in accordance with the laws of the State of ________________________, United States.</w:t>
      </w:r>
    </w:p>
    <w:p>
      <w:r>
        <w:rPr>
          <w:b w:val="0"/>
          <w:sz w:val="20"/>
        </w:rPr>
        <w:t>10.3 Severability. If any provision of this Agreement is found invalid or unenforceable, the remaining provisions shall continue in full force and effect.</w:t>
      </w:r>
    </w:p>
    <w:p>
      <w:r>
        <w:rPr>
          <w:b w:val="0"/>
          <w:sz w:val="20"/>
        </w:rPr>
        <w:t>10.4 Entire Agreement. This Agreement constitutes the entire agreement among the Members regarding the Company and supersedes all prior agreements.</w:t>
      </w:r>
    </w:p>
    <w:p>
      <w:r>
        <w:rPr>
          <w:b w:val="0"/>
          <w:sz w:val="20"/>
        </w:rPr>
        <w:t>10.5 Notices. Any notice required or permitted shall be in writing and shall be deemed delivered when delivered in person or sent by certified mail or recognized overnight courier to the addresses on file.</w:t>
      </w:r>
    </w:p>
    <w:p>
      <w:r>
        <w:rPr>
          <w:b w:val="0"/>
          <w:sz w:val="20"/>
        </w:rPr>
        <w:t>10.6 Counterparts. This Agreement may be executed in counterparts, each of which shall be deemed an original and all of which together shall constitute one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 1</w:t>
            </w:r>
          </w:p>
        </w:tc>
        <w:tc>
          <w:tcPr>
            <w:tcW w:type="dxa" w:w="4986"/>
            <w:tcBorders>
              <w:top w:val="nil"/>
              <w:left w:val="nil"/>
              <w:bottom w:val="nil"/>
              <w:right w:val="nil"/>
              <w:insideH w:val="nil"/>
              <w:insideV w:val="nil"/>
            </w:tcBorders>
          </w:tcPr>
          <w:p>
            <w:pPr>
              <w:jc w:val="center"/>
            </w:pPr>
            <w:r>
              <w:t>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https://docs-business.com/multi-member-llc-operating-agreement-template/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multi-member-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