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MISSOURI LIMITED LIABILITY COMPANY OPERATING AGREEMENT</w:t>
      </w:r>
    </w:p>
    <w:p/>
    <w:p/>
    <w:p>
      <w:r>
        <w:rPr>
          <w:b w:val="0"/>
          <w:sz w:val="20"/>
        </w:rPr>
        <w:t>This Operating Agreement (the "Agreement") is entered into by and among the Members listed below for the purpose of forming and governing a Limited Liability Company ("LLC") under the laws of the State of Missouri.</w:t>
      </w:r>
    </w:p>
    <w:p/>
    <w:p/>
    <w:p>
      <w:r>
        <w:rPr>
          <w:b/>
          <w:sz w:val="22"/>
        </w:rPr>
        <w:t>Article 1 – Formation</w:t>
      </w:r>
    </w:p>
    <w:p>
      <w:r>
        <w:rPr>
          <w:b w:val="0"/>
          <w:sz w:val="20"/>
        </w:rPr>
        <w:t>1.1 Formation. The Members hereby form a Limited Liability Company pursuant to the Missouri Limited Liability Company Act (the "Act").</w:t>
      </w:r>
    </w:p>
    <w:p>
      <w:r>
        <w:rPr>
          <w:b w:val="0"/>
          <w:sz w:val="20"/>
        </w:rPr>
        <w:t>1.2 Name. The name of the LLC shall be: ________________________________________________</w:t>
      </w:r>
    </w:p>
    <w:p>
      <w:r>
        <w:rPr>
          <w:b w:val="0"/>
          <w:sz w:val="20"/>
        </w:rPr>
        <w:t>1.3 Principal Place of Business. The principal place of business of the LLC shall be: ________________________________________________</w:t>
      </w:r>
    </w:p>
    <w:p>
      <w:r>
        <w:rPr>
          <w:b w:val="0"/>
          <w:sz w:val="20"/>
        </w:rPr>
        <w:t>1.4 Registered Agent and Office. The registered agent and registered office in the State of Missouri shall be:</w:t>
      </w:r>
    </w:p>
    <w:p>
      <w:r>
        <w:rPr>
          <w:b w:val="0"/>
          <w:sz w:val="20"/>
        </w:rPr>
        <w:t>Name: _____________________________________________</w:t>
      </w:r>
    </w:p>
    <w:p>
      <w:r>
        <w:rPr>
          <w:b w:val="0"/>
          <w:sz w:val="20"/>
        </w:rPr>
        <w:t>Address: __________________________________________</w:t>
      </w:r>
    </w:p>
    <w:p>
      <w:r>
        <w:rPr>
          <w:b w:val="0"/>
          <w:sz w:val="20"/>
        </w:rPr>
        <w:t>City, State, Zip: ___________________________________</w:t>
      </w:r>
    </w:p>
    <w:p/>
    <w:p>
      <w:r>
        <w:rPr>
          <w:b/>
          <w:sz w:val="22"/>
        </w:rPr>
        <w:t>Article 2 – Purpose</w:t>
      </w:r>
    </w:p>
    <w:p>
      <w:r>
        <w:rPr>
          <w:b w:val="0"/>
          <w:sz w:val="20"/>
        </w:rPr>
        <w:t>The purpose of the LLC is to engage in any lawful business for which Limited Liability Companies may be organized under the Act.</w:t>
      </w:r>
    </w:p>
    <w:p/>
    <w:p>
      <w:r>
        <w:rPr>
          <w:b/>
          <w:sz w:val="22"/>
        </w:rPr>
        <w:t>Article 3 – Duration</w:t>
      </w:r>
    </w:p>
    <w:p>
      <w:r>
        <w:rPr>
          <w:b w:val="0"/>
          <w:sz w:val="20"/>
        </w:rPr>
        <w:t>The duration of the LLC shall be perpetual unless dissolved according to the provisions of this Agreement or the Act.</w:t>
      </w:r>
    </w:p>
    <w:p/>
    <w:p>
      <w:r>
        <w:rPr>
          <w:b/>
          <w:sz w:val="22"/>
        </w:rPr>
        <w:t>Article 4 – Members and Capital Contributions</w:t>
      </w:r>
    </w:p>
    <w:p>
      <w:r>
        <w:rPr>
          <w:b w:val="0"/>
          <w:sz w:val="20"/>
        </w:rPr>
        <w:t>4.1 Initial Members. 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(USD)</w:t>
            </w:r>
          </w:p>
        </w:tc>
      </w:tr>
    </w:tbl>
    <w:p/>
    <w:p>
      <w:r>
        <w:rPr>
          <w:b w:val="0"/>
          <w:sz w:val="20"/>
        </w:rPr>
        <w:t>4.2 Additional Contributions. No Member shall be required to make any additional capital contributions. Additional contributions shall be made only with the unanimous consent of all Members.</w:t>
      </w:r>
    </w:p>
    <w:p>
      <w:r>
        <w:rPr>
          <w:b w:val="0"/>
          <w:sz w:val="20"/>
        </w:rPr>
        <w:t>4.3 Admission of Additional Members. Additional Members may be admitted only upon the unanimous written consent of the existing Members and upon executing this Agreement or a joinder thereto.</w:t>
      </w:r>
    </w:p>
    <w:p/>
    <w:p>
      <w:r>
        <w:rPr>
          <w:b/>
          <w:sz w:val="22"/>
        </w:rPr>
        <w:t>Article 5 – Allocations and Distributions</w:t>
      </w:r>
    </w:p>
    <w:p>
      <w:r>
        <w:rPr>
          <w:b w:val="0"/>
          <w:sz w:val="20"/>
        </w:rPr>
        <w:t>5.1 Profits and Losses. Profits and losses shall be allocated among the Members in proportion to their respective percentage interests in the LLC.</w:t>
      </w:r>
    </w:p>
    <w:p>
      <w:r>
        <w:rPr>
          <w:b w:val="0"/>
          <w:sz w:val="20"/>
        </w:rPr>
        <w:t>5.2 Distributions. Distributions of cash or other assets shall be made to the Members at the times and in the aggregate amounts determined by the Members, in proportion to their percentage interests, unless otherwise unanimously agreed.</w:t>
      </w:r>
    </w:p>
    <w:p/>
    <w:p>
      <w:r>
        <w:rPr>
          <w:b/>
          <w:sz w:val="22"/>
        </w:rPr>
        <w:t>Article 6 – Management</w:t>
      </w:r>
    </w:p>
    <w:p>
      <w:r>
        <w:rPr>
          <w:b w:val="0"/>
          <w:sz w:val="20"/>
        </w:rPr>
        <w:t>6.1 Management by Members. The LLC shall be managed by its Members. Each Member shall have authority to act on behalf of the LLC within the ordinary course of business.</w:t>
      </w:r>
    </w:p>
    <w:p>
      <w:r>
        <w:rPr>
          <w:b w:val="0"/>
          <w:sz w:val="20"/>
        </w:rPr>
        <w:t>6.2 Decision Making. Decisions shall be made by majority vote of the Members unless otherwise required by this Agreement or the Act.</w:t>
      </w:r>
    </w:p>
    <w:p>
      <w:r>
        <w:rPr>
          <w:b w:val="0"/>
          <w:sz w:val="20"/>
        </w:rPr>
        <w:t>6.3 Officers. The Members may appoint officers to handle day-to-day operations and execute documents on behalf of the LLC.</w:t>
      </w:r>
    </w:p>
    <w:p/>
    <w:p>
      <w:r>
        <w:rPr>
          <w:b/>
          <w:sz w:val="22"/>
        </w:rPr>
        <w:t>Article 7 – Meetings</w:t>
      </w:r>
    </w:p>
    <w:p>
      <w:r>
        <w:rPr>
          <w:b w:val="0"/>
          <w:sz w:val="20"/>
        </w:rPr>
        <w:t>7.1 Annual Meetings. An annual meeting of the Members shall be held at a time and place determined by the Members.</w:t>
      </w:r>
    </w:p>
    <w:p>
      <w:r>
        <w:rPr>
          <w:b w:val="0"/>
          <w:sz w:val="20"/>
        </w:rPr>
        <w:t>7.2 Special Meetings. Special meetings may be called by any Member upon reasonable notice to the other Members.</w:t>
      </w:r>
    </w:p>
    <w:p>
      <w:r>
        <w:rPr>
          <w:b w:val="0"/>
          <w:sz w:val="20"/>
        </w:rPr>
        <w:t>7.3 Quorum. A quorum for the transaction of business at any meeting shall consist of Members holding a majority of the membership interests.</w:t>
      </w:r>
    </w:p>
    <w:p>
      <w:r>
        <w:rPr>
          <w:b w:val="0"/>
          <w:sz w:val="20"/>
        </w:rPr>
        <w:t>7.4 Voting. Each Member shall have voting rights in proportion to their percentage interest in the LLC.</w:t>
      </w:r>
    </w:p>
    <w:p/>
    <w:p>
      <w:r>
        <w:rPr>
          <w:b/>
          <w:sz w:val="22"/>
        </w:rPr>
        <w:t>Article 8 – Books, Records, and Accounting</w:t>
      </w:r>
    </w:p>
    <w:p>
      <w:r>
        <w:rPr>
          <w:b w:val="0"/>
          <w:sz w:val="20"/>
        </w:rPr>
        <w:t>8.1 Records. The LLC shall keep complete and accurate books and records of the LLC's business and affairs.</w:t>
      </w:r>
    </w:p>
    <w:p>
      <w:r>
        <w:rPr>
          <w:b w:val="0"/>
          <w:sz w:val="20"/>
        </w:rPr>
        <w:t>8.2 Access. Each Member shall have the right to inspect and copy the LLC's records during reasonable business hours.</w:t>
      </w:r>
    </w:p>
    <w:p>
      <w:r>
        <w:rPr>
          <w:b w:val="0"/>
          <w:sz w:val="20"/>
        </w:rPr>
        <w:t>8.3 Fiscal Year. The fiscal year of the LLC shall end on December 31st of each year.</w:t>
      </w:r>
    </w:p>
    <w:p/>
    <w:p>
      <w:r>
        <w:rPr>
          <w:b/>
          <w:sz w:val="22"/>
        </w:rPr>
        <w:t>Article 9 – Transfers and Assignments</w:t>
      </w:r>
    </w:p>
    <w:p>
      <w:r>
        <w:rPr>
          <w:b w:val="0"/>
          <w:sz w:val="20"/>
        </w:rPr>
        <w:t>9.1 Restrictions. No Member may transfer, assign, or encumber their membership interest without the prior written consent of all other Members.</w:t>
      </w:r>
    </w:p>
    <w:p>
      <w:r>
        <w:rPr>
          <w:b w:val="0"/>
          <w:sz w:val="20"/>
        </w:rPr>
        <w:t>9.2 Right of First Refusal. Before transferring any interest to a third party, the transferring Member shall offer their interest to the other Members on the same terms.</w:t>
      </w:r>
    </w:p>
    <w:p/>
    <w:p>
      <w:r>
        <w:rPr>
          <w:b/>
          <w:sz w:val="22"/>
        </w:rPr>
        <w:t>Article 10 – Dissolution and Winding Up</w:t>
      </w:r>
    </w:p>
    <w:p>
      <w:r>
        <w:rPr>
          <w:b w:val="0"/>
          <w:sz w:val="20"/>
        </w:rPr>
        <w:t>10.1 Events of Dissolution. The LLC shall be dissolved upon the occurrence of any of the following:</w:t>
      </w:r>
    </w:p>
    <w:p>
      <w:r>
        <w:rPr>
          <w:b w:val="0"/>
          <w:sz w:val="20"/>
        </w:rPr>
        <w:t>- The unanimous written consent of the Members;</w:t>
      </w:r>
    </w:p>
    <w:p>
      <w:r>
        <w:rPr>
          <w:b w:val="0"/>
          <w:sz w:val="20"/>
        </w:rPr>
        <w:t>- Entry of a decree of judicial dissolution under the Act;</w:t>
      </w:r>
    </w:p>
    <w:p>
      <w:r>
        <w:rPr>
          <w:b w:val="0"/>
          <w:sz w:val="20"/>
        </w:rPr>
        <w:t>- Any other event causing dissolution under the Act or this Agreement.</w:t>
      </w:r>
    </w:p>
    <w:p>
      <w:r>
        <w:rPr>
          <w:b w:val="0"/>
          <w:sz w:val="20"/>
        </w:rPr>
        <w:t>10.2 Winding Up. Upon dissolution, the LLC shall wind up its affairs, pay or make provision for all liabilities, and distribute remaining assets to the Members in accordance with their respective interests.</w:t>
      </w:r>
    </w:p>
    <w:p/>
    <w:p>
      <w:r>
        <w:rPr>
          <w:b/>
          <w:sz w:val="22"/>
        </w:rPr>
        <w:t>Article 11 – Indemnification</w:t>
      </w:r>
    </w:p>
    <w:p>
      <w:r>
        <w:rPr>
          <w:b w:val="0"/>
          <w:sz w:val="20"/>
        </w:rPr>
        <w:t>The LLC shall indemnify and hold harmless any Member or officer from any loss, damage, or liability incurred in connection with the LLC, to the fullest extent permitted by law.</w:t>
      </w:r>
    </w:p>
    <w:p/>
    <w:p>
      <w:r>
        <w:rPr>
          <w:b/>
          <w:sz w:val="22"/>
        </w:rPr>
        <w:t>Article 12 – Miscellaneous</w:t>
      </w:r>
    </w:p>
    <w:p>
      <w:r>
        <w:rPr>
          <w:b w:val="0"/>
          <w:sz w:val="20"/>
        </w:rPr>
        <w:t>12.1 Amendments. This Agreement may be amended only by the unanimous written consent of the Members.</w:t>
      </w:r>
    </w:p>
    <w:p>
      <w:r>
        <w:rPr>
          <w:b w:val="0"/>
          <w:sz w:val="20"/>
        </w:rPr>
        <w:t>12.2 Governing Law. This Agreement shall be governed by and construed in accordance with the laws of the State of Missouri.</w:t>
      </w:r>
    </w:p>
    <w:p>
      <w:r>
        <w:rPr>
          <w:b w:val="0"/>
          <w:sz w:val="20"/>
        </w:rPr>
        <w:t>12.3 Severability. If any provision of this Agreement is held invalid, the remainder shall continue in full force and effect.</w:t>
      </w:r>
    </w:p>
    <w:p>
      <w:r>
        <w:rPr>
          <w:b w:val="0"/>
          <w:sz w:val="20"/>
        </w:rPr>
        <w:t>12.4 Entire Agreement. This Agreement constitutes the entire agreement among the Members and supersedes all prior agreements and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https://docs-business.com/missouri-operating-agreement-template/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issouri-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