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MANUFACTURER STATEMENT OF ORIGIN</w:t>
      </w:r>
    </w:p>
    <w:p/>
    <w:p/>
    <w:p>
      <w:r>
        <w:rPr>
          <w:b/>
          <w:sz w:val="20"/>
        </w:rPr>
        <w:t>Manufacturer Information: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____________________________   State: _______   ZIP Code: 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 w:val="0"/>
          <w:sz w:val="20"/>
        </w:rPr>
        <w:t>Manufacturer Identification Number/Code: _______________________________</w:t>
      </w:r>
    </w:p>
    <w:p/>
    <w:p>
      <w:r>
        <w:rPr>
          <w:b/>
          <w:sz w:val="20"/>
        </w:rPr>
        <w:t>Vehicle/Vessel Information:</w:t>
      </w:r>
    </w:p>
    <w:p>
      <w:r>
        <w:rPr>
          <w:b w:val="0"/>
          <w:sz w:val="20"/>
        </w:rPr>
        <w:t>Make: _________________________________________________________________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________________________________________________________________</w:t>
      </w:r>
    </w:p>
    <w:p>
      <w:r>
        <w:rPr>
          <w:b w:val="0"/>
          <w:sz w:val="20"/>
        </w:rPr>
        <w:t>Year of Manufacture: ___________________________________________________</w:t>
      </w:r>
    </w:p>
    <w:p>
      <w:r>
        <w:rPr>
          <w:b w:val="0"/>
          <w:sz w:val="20"/>
        </w:rPr>
        <w:t>Body Style/Type: _______________________________________________________</w:t>
      </w:r>
    </w:p>
    <w:p>
      <w:r>
        <w:rPr>
          <w:b w:val="0"/>
          <w:sz w:val="20"/>
        </w:rPr>
        <w:t>Color: ________________________________________________________________</w:t>
      </w:r>
    </w:p>
    <w:p>
      <w:r>
        <w:rPr>
          <w:b w:val="0"/>
          <w:sz w:val="20"/>
        </w:rPr>
        <w:t>Engine Type/Model: _____________________________________________________</w:t>
      </w:r>
    </w:p>
    <w:p>
      <w:r>
        <w:rPr>
          <w:b w:val="0"/>
          <w:sz w:val="20"/>
        </w:rPr>
        <w:t>Engine Serial Number: _________________________________________________</w:t>
      </w:r>
    </w:p>
    <w:p>
      <w:r>
        <w:rPr>
          <w:b w:val="0"/>
          <w:sz w:val="20"/>
        </w:rPr>
        <w:t>Vehicle Identification Number (VIN) / Hull Identification Number (HIN): __</w:t>
      </w:r>
    </w:p>
    <w:p>
      <w:r>
        <w:rPr>
          <w:b w:val="0"/>
          <w:sz w:val="20"/>
        </w:rPr>
        <w:t>Odometer Reading (if applicable): _______________________________________</w:t>
      </w:r>
    </w:p>
    <w:p/>
    <w:p>
      <w:r>
        <w:rPr>
          <w:b/>
          <w:sz w:val="20"/>
        </w:rPr>
        <w:t>STATEMENT OF ORIGIN</w:t>
      </w:r>
    </w:p>
    <w:p>
      <w:r>
        <w:rPr>
          <w:b w:val="0"/>
          <w:sz w:val="20"/>
        </w:rPr>
        <w:t>The undersigned Manufacturer certifies that the above-described vehicle/vessel is manufactured by or for the Manufacturer, is new and unused, and has never been registered, titled, or sold to a consumer. This Manufacturer Statement of Origin (MSO) is issued to establish ownership and to facilitate titling and registration under applicable United States law.</w:t>
      </w:r>
    </w:p>
    <w:p/>
    <w:p>
      <w:r>
        <w:rPr>
          <w:b w:val="0"/>
          <w:sz w:val="20"/>
        </w:rPr>
        <w:t>This document is the Manufacturer's original statement of origin and is required to transfer ownership to the first purchaser.</w:t>
      </w:r>
    </w:p>
    <w:p>
      <w:r>
        <w:rPr>
          <w:b w:val="0"/>
          <w:sz w:val="20"/>
        </w:rPr>
        <w:t>The Manufacturer acknowledges that this statement is a legal document and any false statement may result in criminal penalties.</w:t>
      </w:r>
    </w:p>
    <w:p/>
    <w:p>
      <w:r>
        <w:rPr>
          <w:b/>
          <w:sz w:val="20"/>
        </w:rPr>
        <w:t>Declaration of Accuracy:</w:t>
      </w:r>
    </w:p>
    <w:p>
      <w:r>
        <w:rPr>
          <w:b w:val="0"/>
          <w:sz w:val="20"/>
        </w:rPr>
        <w:t>The Manufacturer certifies that all information provided herein is true, complete, and correct to the best of their knowledge.</w:t>
      </w:r>
    </w:p>
    <w:p/>
    <w:p>
      <w:r>
        <w:rPr>
          <w:b/>
          <w:sz w:val="20"/>
        </w:rPr>
        <w:t>Authorized Manufacturer Representative: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Title: _________________________________________________________________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</w:t>
      </w:r>
    </w:p>
    <w:p>
      <w:r>
        <w:rPr>
          <w:b w:val="0"/>
          <w:sz w:val="20"/>
        </w:rPr>
        <w:t>Date of Signature: ______________________________________________________</w:t>
      </w:r>
    </w:p>
    <w:p/>
    <w:p>
      <w:r>
        <w:rPr>
          <w:b/>
          <w:sz w:val="20"/>
        </w:rPr>
        <w:t>Distributor/Dealer Information (if applicable):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City: ____________________________   State: _______   ZIP Code: 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Additional Notes or Comments: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 w:val="0"/>
          <w:sz w:val="20"/>
        </w:rPr>
        <w:t>Official Manufacturer Stamp/Seal: 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MANUFACTURER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DISTRIBUTOR/DEALER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https://docs-business.com/manufacturer-statement-of-origin-template/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manufacturer-statement-of-origi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