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LIMITED LIABILITY COMPANY (LLC) MEETING MINUTES</w:t>
      </w:r>
    </w:p>
    <w:p/>
    <w:p>
      <w:r>
        <w:rPr>
          <w:b/>
          <w:sz w:val="20"/>
        </w:rPr>
        <w:t>Meeting Information:</w:t>
      </w:r>
    </w:p>
    <w:p>
      <w:r>
        <w:rPr>
          <w:b w:val="0"/>
          <w:sz w:val="20"/>
        </w:rPr>
        <w:t>Type of Meeting: _________________________________________________</w:t>
      </w:r>
    </w:p>
    <w:p>
      <w:r>
        <w:rPr>
          <w:b w:val="0"/>
          <w:sz w:val="20"/>
        </w:rPr>
        <w:t>Location: _________________________________________________________</w:t>
      </w:r>
    </w:p>
    <w:p>
      <w:r>
        <w:rPr>
          <w:b w:val="0"/>
          <w:sz w:val="20"/>
        </w:rPr>
        <w:t>Time: _____________________________________________________________</w:t>
      </w:r>
    </w:p>
    <w:p/>
    <w:p>
      <w:r>
        <w:rPr>
          <w:b/>
          <w:sz w:val="20"/>
        </w:rPr>
        <w:t>1. Call to Order:</w:t>
      </w:r>
    </w:p>
    <w:p>
      <w:r>
        <w:rPr>
          <w:b w:val="0"/>
          <w:sz w:val="20"/>
        </w:rPr>
        <w:t>The meeting was called to order by ________________________________, [Title, e.g., Manager or Member].</w:t>
      </w:r>
    </w:p>
    <w:p/>
    <w:p>
      <w:r>
        <w:rPr>
          <w:b/>
          <w:sz w:val="20"/>
        </w:rPr>
        <w:t>2. Roll Call:</w:t>
      </w:r>
    </w:p>
    <w:p>
      <w:r>
        <w:rPr>
          <w:b w:val="0"/>
          <w:sz w:val="20"/>
        </w:rPr>
        <w:t>The following members were present:</w:t>
      </w:r>
    </w:p>
    <w:p>
      <w:r>
        <w:rPr>
          <w:b w:val="0"/>
          <w:sz w:val="20"/>
        </w:rPr>
        <w:t>- ________________________________________________________________</w:t>
      </w:r>
    </w:p>
    <w:p>
      <w:r>
        <w:rPr>
          <w:b w:val="0"/>
          <w:sz w:val="20"/>
        </w:rPr>
        <w:t>- ________________________________________________________________</w:t>
      </w:r>
    </w:p>
    <w:p>
      <w:r>
        <w:rPr>
          <w:b w:val="0"/>
          <w:sz w:val="20"/>
        </w:rPr>
        <w:t>- ________________________________________________________________</w:t>
      </w:r>
    </w:p>
    <w:p>
      <w:r>
        <w:rPr>
          <w:b w:val="0"/>
          <w:sz w:val="20"/>
        </w:rPr>
        <w:t>The following members were absent:</w:t>
      </w:r>
    </w:p>
    <w:p>
      <w:r>
        <w:rPr>
          <w:b w:val="0"/>
          <w:sz w:val="20"/>
        </w:rPr>
        <w:t>- ________________________________________________________________</w:t>
      </w:r>
    </w:p>
    <w:p/>
    <w:p>
      <w:r>
        <w:rPr>
          <w:b/>
          <w:sz w:val="20"/>
        </w:rPr>
        <w:t>3. Determination of Quorum:</w:t>
      </w:r>
    </w:p>
    <w:p>
      <w:r>
        <w:rPr>
          <w:b w:val="0"/>
          <w:sz w:val="20"/>
        </w:rPr>
        <w:t>A quorum was declared present in accordance with the Operating Agreement of the LLC.</w:t>
      </w:r>
    </w:p>
    <w:p/>
    <w:p>
      <w:r>
        <w:rPr>
          <w:b/>
          <w:sz w:val="20"/>
        </w:rPr>
        <w:t>4. Approval of Previous Meeting Minutes:</w:t>
      </w:r>
    </w:p>
    <w:p>
      <w:r>
        <w:rPr>
          <w:b w:val="0"/>
          <w:sz w:val="20"/>
        </w:rPr>
        <w:t>The minutes of the previous meeting were reviewed and approved as presented / amended.</w:t>
      </w:r>
    </w:p>
    <w:p/>
    <w:p>
      <w:r>
        <w:rPr>
          <w:b/>
          <w:sz w:val="20"/>
        </w:rPr>
        <w:t>5. Reports:</w:t>
      </w:r>
    </w:p>
    <w:p>
      <w:r>
        <w:rPr>
          <w:b w:val="0"/>
          <w:sz w:val="20"/>
        </w:rPr>
        <w:t>a) Financial Report:</w:t>
      </w:r>
    </w:p>
    <w:p>
      <w:r>
        <w:rPr>
          <w:b w:val="0"/>
          <w:sz w:val="20"/>
        </w:rPr>
        <w:t xml:space="preserve">    Presented by ______________________________________________________</w:t>
      </w:r>
    </w:p>
    <w:p>
      <w:r>
        <w:rPr>
          <w:b w:val="0"/>
          <w:sz w:val="20"/>
        </w:rPr>
        <w:t xml:space="preserve">    Summary: _________________________________________________________</w:t>
      </w:r>
    </w:p>
    <w:p/>
    <w:p>
      <w:r>
        <w:rPr>
          <w:b w:val="0"/>
          <w:sz w:val="20"/>
        </w:rPr>
        <w:t>b) Operational Report:</w:t>
      </w:r>
    </w:p>
    <w:p>
      <w:r>
        <w:rPr>
          <w:b w:val="0"/>
          <w:sz w:val="20"/>
        </w:rPr>
        <w:t xml:space="preserve">    Presented by ______________________________________________________</w:t>
      </w:r>
    </w:p>
    <w:p>
      <w:r>
        <w:rPr>
          <w:b w:val="0"/>
          <w:sz w:val="20"/>
        </w:rPr>
        <w:t xml:space="preserve">    Summary: _________________________________________________________</w:t>
      </w:r>
    </w:p>
    <w:p/>
    <w:p>
      <w:r>
        <w:rPr>
          <w:b/>
          <w:sz w:val="20"/>
        </w:rPr>
        <w:t>6. Old Business:</w:t>
      </w:r>
    </w:p>
    <w:p>
      <w:r>
        <w:rPr>
          <w:b w:val="0"/>
          <w:sz w:val="20"/>
        </w:rPr>
        <w:t>The following items from previous meetings were discussed:</w:t>
      </w:r>
    </w:p>
    <w:p>
      <w:r>
        <w:rPr>
          <w:b w:val="0"/>
          <w:sz w:val="20"/>
        </w:rPr>
        <w:t>- _________________________________________________________________</w:t>
      </w:r>
    </w:p>
    <w:p>
      <w:r>
        <w:rPr>
          <w:b w:val="0"/>
          <w:sz w:val="20"/>
        </w:rPr>
        <w:t>- _________________________________________________________________</w:t>
      </w:r>
    </w:p>
    <w:p/>
    <w:p>
      <w:r>
        <w:rPr>
          <w:b/>
          <w:sz w:val="20"/>
        </w:rPr>
        <w:t>7. New Business:</w:t>
      </w:r>
    </w:p>
    <w:p>
      <w:r>
        <w:rPr>
          <w:b w:val="0"/>
          <w:sz w:val="20"/>
        </w:rPr>
        <w:t>The following new matters were introduced and discussed:</w:t>
      </w:r>
    </w:p>
    <w:p>
      <w:r>
        <w:rPr>
          <w:b w:val="0"/>
          <w:sz w:val="20"/>
        </w:rPr>
        <w:t>- _________________________________________________________________</w:t>
      </w:r>
    </w:p>
    <w:p>
      <w:r>
        <w:rPr>
          <w:b w:val="0"/>
          <w:sz w:val="20"/>
        </w:rPr>
        <w:t>- _________________________________________________________________</w:t>
      </w:r>
    </w:p>
    <w:p/>
    <w:p>
      <w:r>
        <w:rPr>
          <w:b/>
          <w:sz w:val="20"/>
        </w:rPr>
        <w:t>8. Resolutions:</w:t>
      </w:r>
    </w:p>
    <w:p>
      <w:r>
        <w:rPr>
          <w:b w:val="0"/>
          <w:sz w:val="20"/>
        </w:rPr>
        <w:t>The following resolutions were proposed, discussed, and acted upon:</w:t>
      </w:r>
    </w:p>
    <w:p>
      <w:r>
        <w:rPr>
          <w:b w:val="0"/>
          <w:sz w:val="20"/>
        </w:rPr>
        <w:t>Resolution 1:</w:t>
      </w:r>
    </w:p>
    <w:p>
      <w:r>
        <w:rPr>
          <w:b w:val="0"/>
          <w:sz w:val="20"/>
        </w:rPr>
        <w:t xml:space="preserve">    Resolved that ____________________________________________________</w:t>
      </w:r>
    </w:p>
    <w:p>
      <w:r>
        <w:rPr>
          <w:b w:val="0"/>
          <w:sz w:val="20"/>
        </w:rPr>
        <w:t xml:space="preserve">    Motion by: ____________________ Seconded by: ____________________</w:t>
      </w:r>
    </w:p>
    <w:p>
      <w:r>
        <w:rPr>
          <w:b w:val="0"/>
          <w:sz w:val="20"/>
        </w:rPr>
        <w:t xml:space="preserve">    Vote: For ______ Against ______ Abstain ______</w:t>
      </w:r>
    </w:p>
    <w:p/>
    <w:p>
      <w:r>
        <w:rPr>
          <w:b w:val="0"/>
          <w:sz w:val="20"/>
        </w:rPr>
        <w:t>Resolution 2:</w:t>
      </w:r>
    </w:p>
    <w:p>
      <w:r>
        <w:rPr>
          <w:b w:val="0"/>
          <w:sz w:val="20"/>
        </w:rPr>
        <w:t xml:space="preserve">    Resolved that ____________________________________________________</w:t>
      </w:r>
    </w:p>
    <w:p>
      <w:r>
        <w:rPr>
          <w:b w:val="0"/>
          <w:sz w:val="20"/>
        </w:rPr>
        <w:t xml:space="preserve">    Motion by: ____________________ Seconded by: ____________________</w:t>
      </w:r>
    </w:p>
    <w:p>
      <w:r>
        <w:rPr>
          <w:b w:val="0"/>
          <w:sz w:val="20"/>
        </w:rPr>
        <w:t xml:space="preserve">    Vote: For ______ Against ______ Abstain ______</w:t>
      </w:r>
    </w:p>
    <w:p/>
    <w:p>
      <w:r>
        <w:rPr>
          <w:b w:val="0"/>
          <w:sz w:val="20"/>
        </w:rPr>
        <w:t>Additional Resolutions (if any):</w:t>
      </w:r>
    </w:p>
    <w:p>
      <w:r>
        <w:rPr>
          <w:b w:val="0"/>
          <w:sz w:val="20"/>
        </w:rPr>
        <w:t>- _________________________________________________________________</w:t>
      </w:r>
    </w:p>
    <w:p>
      <w:r>
        <w:rPr>
          <w:b w:val="0"/>
          <w:sz w:val="20"/>
        </w:rPr>
        <w:t>- _________________________________________________________________</w:t>
      </w:r>
    </w:p>
    <w:p/>
    <w:p>
      <w:r>
        <w:rPr>
          <w:b/>
          <w:sz w:val="20"/>
        </w:rPr>
        <w:t>9. Legal Compliance and Notices:</w:t>
      </w:r>
    </w:p>
    <w:p>
      <w:r>
        <w:rPr>
          <w:b w:val="0"/>
          <w:sz w:val="20"/>
        </w:rPr>
        <w:t>All actions taken at this meeting are in accordance with the LLC Operating Agreement, applicable federal and state laws, including but not limited to the Delaware Limited Liability Company Act or relevant jurisdiction law. Any notices required by law or the Operating Agreement have been duly given or waived.</w:t>
      </w:r>
    </w:p>
    <w:p/>
    <w:p>
      <w:r>
        <w:rPr>
          <w:b/>
          <w:sz w:val="20"/>
        </w:rPr>
        <w:t>10. Adjournment:</w:t>
      </w:r>
    </w:p>
    <w:p>
      <w:r>
        <w:rPr>
          <w:b w:val="0"/>
          <w:sz w:val="20"/>
        </w:rPr>
        <w:t>There being no further business, the meeting was adjourned at 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Prepared By</w:t>
            </w:r>
          </w:p>
        </w:tc>
        <w:tc>
          <w:tcPr>
            <w:tcW w:type="dxa" w:w="4986"/>
            <w:tcBorders>
              <w:top w:val="nil"/>
              <w:left w:val="nil"/>
              <w:bottom w:val="nil"/>
              <w:right w:val="nil"/>
              <w:insideH w:val="nil"/>
              <w:insideV w:val="nil"/>
            </w:tcBorders>
          </w:tcPr>
          <w:p>
            <w:pPr>
              <w:jc w:val="center"/>
            </w:pPr>
            <w:r>
              <w:t>Approved By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https://docs-business.com/llc-meeting-minutes-template/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llc-meeting-minutes-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