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EXHIBIT TEMPLATE</w:t>
      </w:r>
    </w:p>
    <w:p/>
    <w:p/>
    <w:p>
      <w:r>
        <w:rPr>
          <w:b/>
          <w:sz w:val="22"/>
        </w:rPr>
        <w:t>Exhibit Identification</w:t>
      </w:r>
    </w:p>
    <w:p>
      <w:r>
        <w:rPr>
          <w:b w:val="0"/>
          <w:sz w:val="20"/>
        </w:rPr>
        <w:t>Exhibit No./Letter: _________________________________________________</w:t>
      </w:r>
    </w:p>
    <w:p>
      <w:r>
        <w:rPr>
          <w:b w:val="0"/>
          <w:sz w:val="20"/>
        </w:rPr>
        <w:t>Title/Description: _________________________________________________</w:t>
      </w:r>
    </w:p>
    <w:p>
      <w:r>
        <w:rPr>
          <w:b w:val="0"/>
          <w:sz w:val="20"/>
        </w:rPr>
        <w:t>Related Case/Matter: _______________________________________________</w:t>
      </w:r>
    </w:p>
    <w:p>
      <w:r>
        <w:rPr>
          <w:b w:val="0"/>
          <w:sz w:val="20"/>
        </w:rPr>
        <w:t>Submitted By: _____________________________________________________</w:t>
      </w:r>
    </w:p>
    <w:p/>
    <w:p>
      <w:r>
        <w:rPr>
          <w:b/>
          <w:sz w:val="22"/>
        </w:rPr>
        <w:t>Introduction</w:t>
      </w:r>
    </w:p>
    <w:p>
      <w:r>
        <w:rPr>
          <w:b w:val="0"/>
          <w:sz w:val="20"/>
        </w:rPr>
        <w:t>This exhibit is submitted in connection with the above-referenced case or matter and is intended to be used as evidence, reference, or support for the claims or defenses asserted therein. The exhibit is true, accurate, and complete to the best of the submitting party's knowledge and belief.</w:t>
      </w:r>
    </w:p>
    <w:p/>
    <w:p>
      <w:r>
        <w:rPr>
          <w:b/>
          <w:sz w:val="22"/>
        </w:rPr>
        <w:t>Definitions</w:t>
      </w:r>
    </w:p>
    <w:p>
      <w:r>
        <w:rPr>
          <w:b w:val="0"/>
          <w:sz w:val="20"/>
        </w:rPr>
        <w:t>1. "Exhibit" means this document and all attachments incorporated herein by reference.</w:t>
      </w:r>
    </w:p>
    <w:p>
      <w:r>
        <w:rPr>
          <w:b w:val="0"/>
          <w:sz w:val="20"/>
        </w:rPr>
        <w:t>2. "Submitting Party" means the individual or entity submitting this exhibit.</w:t>
      </w:r>
    </w:p>
    <w:p>
      <w:r>
        <w:rPr>
          <w:b w:val="0"/>
          <w:sz w:val="20"/>
        </w:rPr>
        <w:t>3. "Receiving Party" means the opposing party or parties to whom this exhibit is presented.</w:t>
      </w:r>
    </w:p>
    <w:p/>
    <w:p>
      <w:r>
        <w:rPr>
          <w:b/>
          <w:sz w:val="22"/>
        </w:rPr>
        <w:t>Exhibit Contents</w:t>
      </w:r>
    </w:p>
    <w:p>
      <w:r>
        <w:rPr>
          <w:b w:val="0"/>
          <w:sz w:val="20"/>
        </w:rPr>
        <w:t>The following materials are included in this exhibit:</w:t>
      </w:r>
    </w:p>
    <w:p>
      <w:r>
        <w:rPr>
          <w:b w:val="0"/>
          <w:sz w:val="20"/>
        </w:rPr>
        <w:t>- Documents: _______________________________________________________</w:t>
      </w:r>
    </w:p>
    <w:p>
      <w:r>
        <w:rPr>
          <w:b w:val="0"/>
          <w:sz w:val="20"/>
        </w:rPr>
        <w:t>- Photographs: _____________________________________________________</w:t>
      </w:r>
    </w:p>
    <w:p>
      <w:r>
        <w:rPr>
          <w:b w:val="0"/>
          <w:sz w:val="20"/>
        </w:rPr>
        <w:t>- Audio/Video Recordings: ___________________________________________</w:t>
      </w:r>
    </w:p>
    <w:p>
      <w:r>
        <w:rPr>
          <w:b w:val="0"/>
          <w:sz w:val="20"/>
        </w:rPr>
        <w:t>- Other Materials: _________________________________________________</w:t>
      </w:r>
    </w:p>
    <w:p/>
    <w:p>
      <w:r>
        <w:rPr>
          <w:b/>
          <w:sz w:val="22"/>
        </w:rPr>
        <w:t>Certification of Authenticity</w:t>
      </w:r>
    </w:p>
    <w:p>
      <w:r>
        <w:rPr>
          <w:b w:val="0"/>
          <w:sz w:val="20"/>
        </w:rPr>
        <w:t>I hereby certify under penalty of perjury under the laws of the United States of America that the foregoing exhibit and all attached materials are authentic, accurate, and have not been altered, forged, or tampered with in any manner. I further certify that I am authorized to submit this exhibit on behalf of the submitting party.</w:t>
      </w:r>
    </w:p>
    <w:p/>
    <w:p>
      <w:r>
        <w:rPr>
          <w:b/>
          <w:sz w:val="22"/>
        </w:rPr>
        <w:t>Chain of Custody</w:t>
      </w:r>
    </w:p>
    <w:p>
      <w:r>
        <w:rPr>
          <w:b w:val="0"/>
          <w:sz w:val="20"/>
        </w:rPr>
        <w:t>The following individuals have had possession or control of this exhibit from its creation or receipt to its submission in this matter:</w:t>
      </w:r>
    </w:p>
    <w:p>
      <w:r>
        <w:rPr>
          <w:b w:val="0"/>
          <w:sz w:val="20"/>
        </w:rPr>
        <w:t>Name: ____________________________________    Date Received: __________________</w:t>
      </w:r>
    </w:p>
    <w:p>
      <w:r>
        <w:rPr>
          <w:b w:val="0"/>
          <w:sz w:val="20"/>
        </w:rPr>
        <w:t>Name: ____________________________________    Date Transferred: ______________</w:t>
      </w:r>
    </w:p>
    <w:p>
      <w:r>
        <w:rPr>
          <w:b w:val="0"/>
          <w:sz w:val="20"/>
        </w:rPr>
        <w:t>Name: ____________________________________    Date Transferred: ______________</w:t>
      </w:r>
    </w:p>
    <w:p/>
    <w:p>
      <w:r>
        <w:rPr>
          <w:b/>
          <w:sz w:val="22"/>
        </w:rPr>
        <w:t>Limitations and Restrictions</w:t>
      </w:r>
    </w:p>
    <w:p>
      <w:r>
        <w:rPr>
          <w:b w:val="0"/>
          <w:sz w:val="20"/>
        </w:rPr>
        <w:t>This exhibit is provided solely for the purposes of the related legal matter and may be subject to confidentiality agreements, protective orders, or other legal restrictions. Unauthorized disclosure, duplication, or use of this exhibit outside of the permitted scope is prohibited and may result in legal penalties.</w:t>
      </w:r>
    </w:p>
    <w:p/>
    <w:p>
      <w:r>
        <w:rPr>
          <w:b/>
          <w:sz w:val="22"/>
        </w:rPr>
        <w:t>Reliance and Use</w:t>
      </w:r>
    </w:p>
    <w:p>
      <w:r>
        <w:rPr>
          <w:b w:val="0"/>
          <w:sz w:val="20"/>
        </w:rPr>
        <w:t>The receiving parties may rely on this exhibit only to the extent permitted by applicable law and court orders. The submitting party reserves all rights to object to improper use or interpretation of this exhibit in legal proceedings.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Submitting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Printed Name: ______________________</w:t>
            </w:r>
          </w:p>
        </w:tc>
      </w:tr>
      <w:tr>
        <w:tc>
          <w:tcPr>
            <w:tcW w:type="dxa" w:w="4986"/>
            <w:tcBorders>
              <w:top w:val="nil"/>
              <w:left w:val="nil"/>
              <w:bottom w:val="nil"/>
              <w:right w:val="nil"/>
              <w:insideH w:val="nil"/>
              <w:insideV w:val="nil"/>
            </w:tcBorders>
          </w:tcPr>
          <w:p>
            <w:pPr>
              <w:jc w:val="center"/>
            </w:pPr>
            <w:r>
              <w:t>Title/Position: ______________________</w:t>
            </w:r>
          </w:p>
        </w:tc>
        <w:tc>
          <w:tcPr>
            <w:tcW w:type="dxa" w:w="4986"/>
            <w:tcBorders>
              <w:top w:val="nil"/>
              <w:left w:val="nil"/>
              <w:bottom w:val="nil"/>
              <w:right w:val="nil"/>
              <w:insideH w:val="nil"/>
              <w:insideV w:val="nil"/>
            </w:tcBorders>
          </w:tcPr>
          <w:p>
            <w:pPr>
              <w:jc w:val="center"/>
            </w:pPr>
            <w:r>
              <w:t>Title/Position: ______________________</w:t>
            </w:r>
          </w:p>
        </w:tc>
      </w:tr>
    </w:tbl>
    <w:p/>
    <w:p/>
    <w:p>
      <w:r>
        <w:rPr>
          <w:b/>
          <w:sz w:val="22"/>
        </w:rPr>
        <w:t>Notary Acknowledgment</w:t>
      </w:r>
    </w:p>
    <w:p>
      <w:r>
        <w:rPr>
          <w:b w:val="0"/>
          <w:sz w:val="20"/>
        </w:rPr>
        <w:t>State of ____________________</w:t>
      </w:r>
    </w:p>
    <w:p>
      <w:r>
        <w:rPr>
          <w:b w:val="0"/>
          <w:sz w:val="20"/>
        </w:rPr>
        <w:t>County of ___________________</w:t>
      </w:r>
    </w:p>
    <w:p>
      <w:r>
        <w:rPr>
          <w:b w:val="0"/>
          <w:sz w:val="20"/>
        </w:rPr>
      </w:r>
    </w:p>
    <w:p>
      <w:r>
        <w:rPr>
          <w:b w:val="0"/>
          <w:sz w:val="20"/>
        </w:rPr>
        <w:t>On this ______ day of ____________________, before me, the undersigned notary public, personally appeared ________________________, proved to me on the basis of satisfactory evidence to be the person(s) whose name(s) is/are subscribed to this document, and acknowledged that he/she/they executed the same in his/her/their authorized capacity(ies), and that by his/her/their signature(s) on the document, the person(s), or the entity upon behalf of which the person(s) acted, executed the document.</w:t>
      </w:r>
    </w:p>
    <w:p>
      <w:r>
        <w:rPr>
          <w:b w:val="0"/>
          <w:sz w:val="20"/>
        </w:rPr>
      </w:r>
    </w:p>
    <w:p>
      <w:r>
        <w:rPr>
          <w:b w:val="0"/>
          <w:sz w:val="20"/>
        </w:rPr>
        <w:t>I certify under PENALTY OF PERJURY under the laws of the State of ___________ that the foregoing paragraph is true and correct.</w:t>
      </w:r>
    </w:p>
    <w:p>
      <w:r>
        <w:rPr>
          <w:b w:val="0"/>
          <w:sz w:val="20"/>
        </w:rPr>
      </w:r>
    </w:p>
    <w:p>
      <w:r>
        <w:rPr>
          <w:b w:val="0"/>
          <w:sz w:val="20"/>
        </w:rPr>
        <w:t>WITNESS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t>Notary Printed Name:</w:t>
            </w:r>
          </w:p>
        </w:tc>
        <w:tc>
          <w:tcPr>
            <w:tcW w:type="dxa" w:w="4986"/>
            <w:tcBorders>
              <w:top w:val="nil"/>
              <w:left w:val="nil"/>
              <w:bottom w:val="nil"/>
              <w:right w:val="nil"/>
              <w:insideH w:val="nil"/>
              <w:insideV w:val="nil"/>
            </w:tcBorders>
          </w:tcPr>
          <w:p>
            <w:pPr>
              <w:jc w:val="left"/>
            </w:pPr>
            <w:r>
              <w:t>Commission Expiration:</w:t>
            </w:r>
          </w:p>
        </w:tc>
      </w:tr>
    </w:tbl>
    <w:p/>
    <w:p/>
    <w:p>
      <w:pPr>
        <w:jc w:val="center"/>
      </w:pPr>
      <w:r>
        <w:rPr>
          <w:b w:val="0"/>
          <w:sz w:val="20"/>
        </w:rPr>
        <w:t>This Legal Exhibit Template is intended for lawful use under United States jurisdiction and complies with applicable federal and state laws.</w:t>
      </w:r>
    </w:p>
    <w:p>
      <w:r>
        <w:br w:type="page"/>
      </w:r>
    </w:p>
    <w:p>
      <w:pPr>
        <w:jc w:val="center"/>
      </w:pPr>
      <w:r>
        <w:rPr>
          <w:color w:val="555555"/>
          <w:sz w:val="24"/>
        </w:rPr>
        <w:t>Original source of this document:</w:t>
      </w:r>
    </w:p>
    <w:p>
      <w:pPr>
        <w:jc w:val="center"/>
      </w:pPr>
      <w:hyperlink r:id="rId9">
        <w:r>
          <w:rPr>
            <w:color w:val="0000FF"/>
            <w:u w:val="single"/>
          </w:rPr>
          <w:t>https://docs-business.com/legal-exhibit-template/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egal-exhibi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