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LEAN BUSINESS PLAN TEMPLATE</w:t>
      </w:r>
    </w:p>
    <w:p/>
    <w:p/>
    <w:p>
      <w:r>
        <w:rPr>
          <w:b/>
          <w:sz w:val="22"/>
        </w:rPr>
        <w:t>1. Executive Summary</w:t>
      </w:r>
    </w:p>
    <w:p>
      <w:r>
        <w:rPr>
          <w:b w:val="0"/>
          <w:sz w:val="20"/>
        </w:rPr>
        <w:t>Provide a concise overview of the business concept, key objectives, and expected outcomes.</w:t>
      </w:r>
    </w:p>
    <w:p/>
    <w:p>
      <w:r>
        <w:rPr>
          <w:b/>
          <w:sz w:val="22"/>
        </w:rPr>
        <w:t>2. Problem Statement</w:t>
      </w:r>
    </w:p>
    <w:p>
      <w:r>
        <w:rPr>
          <w:b w:val="0"/>
          <w:sz w:val="20"/>
        </w:rPr>
        <w:t>Describe the problem or market need your business intends to address.</w:t>
      </w:r>
    </w:p>
    <w:p/>
    <w:p>
      <w:r>
        <w:rPr>
          <w:b/>
          <w:sz w:val="22"/>
        </w:rPr>
        <w:t>3. Solution</w:t>
      </w:r>
    </w:p>
    <w:p>
      <w:r>
        <w:rPr>
          <w:b w:val="0"/>
          <w:sz w:val="20"/>
        </w:rPr>
        <w:t>Explain your product or service that solves the identified problem and its unique value proposition.</w:t>
      </w:r>
    </w:p>
    <w:p/>
    <w:p>
      <w:r>
        <w:rPr>
          <w:b/>
          <w:sz w:val="22"/>
        </w:rPr>
        <w:t>4. Key Metrics</w:t>
      </w:r>
    </w:p>
    <w:p>
      <w:r>
        <w:rPr>
          <w:b w:val="0"/>
          <w:sz w:val="20"/>
        </w:rPr>
        <w:t>Identify critical numbers that measure the success and performance of your business.</w:t>
      </w:r>
    </w:p>
    <w:p/>
    <w:p>
      <w:r>
        <w:rPr>
          <w:b/>
          <w:sz w:val="22"/>
        </w:rPr>
        <w:t>5. Unique Value Proposition</w:t>
      </w:r>
    </w:p>
    <w:p>
      <w:r>
        <w:rPr>
          <w:b w:val="0"/>
          <w:sz w:val="20"/>
        </w:rPr>
        <w:t>Clearly state what differentiates your product or service from competitors.</w:t>
      </w:r>
    </w:p>
    <w:p/>
    <w:p>
      <w:r>
        <w:rPr>
          <w:b/>
          <w:sz w:val="22"/>
        </w:rPr>
        <w:t>6. Unfair Advantage</w:t>
      </w:r>
    </w:p>
    <w:p>
      <w:r>
        <w:rPr>
          <w:b w:val="0"/>
          <w:sz w:val="20"/>
        </w:rPr>
        <w:t>Outline any competitive advantages that cannot be easily copied or bought.</w:t>
      </w:r>
    </w:p>
    <w:p/>
    <w:p>
      <w:r>
        <w:rPr>
          <w:b/>
          <w:sz w:val="22"/>
        </w:rPr>
        <w:t>7. Channels</w:t>
      </w:r>
    </w:p>
    <w:p>
      <w:r>
        <w:rPr>
          <w:b w:val="0"/>
          <w:sz w:val="20"/>
        </w:rPr>
        <w:t>Specify the pathways you will use to reach customers and deliver your product or service.</w:t>
      </w:r>
    </w:p>
    <w:p/>
    <w:p>
      <w:r>
        <w:rPr>
          <w:b/>
          <w:sz w:val="22"/>
        </w:rPr>
        <w:t>8. Customer Segments</w:t>
      </w:r>
    </w:p>
    <w:p>
      <w:r>
        <w:rPr>
          <w:b w:val="0"/>
          <w:sz w:val="20"/>
        </w:rPr>
        <w:t>Define your target customers, including demographics and behavioral traits.</w:t>
      </w:r>
    </w:p>
    <w:p/>
    <w:p>
      <w:r>
        <w:rPr>
          <w:b/>
          <w:sz w:val="22"/>
        </w:rPr>
        <w:t>9. Cost Structure</w:t>
      </w:r>
    </w:p>
    <w:p>
      <w:r>
        <w:rPr>
          <w:b w:val="0"/>
          <w:sz w:val="20"/>
        </w:rPr>
        <w:t>List all fixed and variable costs required to operate the business.</w:t>
      </w:r>
    </w:p>
    <w:p/>
    <w:p>
      <w:r>
        <w:rPr>
          <w:b/>
          <w:sz w:val="22"/>
        </w:rPr>
        <w:t>10. Revenue Streams</w:t>
      </w:r>
    </w:p>
    <w:p>
      <w:r>
        <w:rPr>
          <w:b w:val="0"/>
          <w:sz w:val="20"/>
        </w:rPr>
        <w:t>Describe how the business will generate income through product sales, services, or other sources.</w:t>
      </w:r>
    </w:p>
    <w:p/>
    <w:p>
      <w:r>
        <w:rPr>
          <w:b/>
          <w:sz w:val="22"/>
        </w:rPr>
        <w:t>11. Market Analysis</w:t>
      </w:r>
    </w:p>
    <w:p>
      <w:r>
        <w:rPr>
          <w:b w:val="0"/>
          <w:sz w:val="20"/>
        </w:rPr>
        <w:t>Provide a detailed overview of the industry, market size, trends, and competitive landscape.</w:t>
      </w:r>
    </w:p>
    <w:p/>
    <w:p>
      <w:r>
        <w:rPr>
          <w:b/>
          <w:sz w:val="22"/>
        </w:rPr>
        <w:t>12. Marketing and Sales Strategy</w:t>
      </w:r>
    </w:p>
    <w:p>
      <w:r>
        <w:rPr>
          <w:b w:val="0"/>
          <w:sz w:val="20"/>
        </w:rPr>
        <w:t>Explain the tactics and approaches to attract and retain customers.</w:t>
      </w:r>
    </w:p>
    <w:p/>
    <w:p>
      <w:r>
        <w:rPr>
          <w:b/>
          <w:sz w:val="22"/>
        </w:rPr>
        <w:t>13. Operations Plan</w:t>
      </w:r>
    </w:p>
    <w:p>
      <w:r>
        <w:rPr>
          <w:b w:val="0"/>
          <w:sz w:val="20"/>
        </w:rPr>
        <w:t>Detail the operational workflow, including production, delivery, and facilities.</w:t>
      </w:r>
    </w:p>
    <w:p/>
    <w:p>
      <w:r>
        <w:rPr>
          <w:b/>
          <w:sz w:val="22"/>
        </w:rPr>
        <w:t>14. Management Team</w:t>
      </w:r>
    </w:p>
    <w:p>
      <w:r>
        <w:rPr>
          <w:b w:val="0"/>
          <w:sz w:val="20"/>
        </w:rPr>
        <w:t>Identify key team members, their roles, and relevant experience.</w:t>
      </w:r>
    </w:p>
    <w:p/>
    <w:p>
      <w:r>
        <w:rPr>
          <w:b/>
          <w:sz w:val="22"/>
        </w:rPr>
        <w:t>15. Financial Plan</w:t>
      </w:r>
    </w:p>
    <w:p>
      <w:r>
        <w:rPr>
          <w:b w:val="0"/>
          <w:sz w:val="20"/>
        </w:rPr>
        <w:t>Outline projections for revenue, expenses, profitability, and capital requirements.</w:t>
      </w:r>
    </w:p>
    <w:p/>
    <w:p>
      <w:r>
        <w:rPr>
          <w:b/>
          <w:sz w:val="22"/>
        </w:rPr>
        <w:t>16. Risk Analysis</w:t>
      </w:r>
    </w:p>
    <w:p>
      <w:r>
        <w:rPr>
          <w:b w:val="0"/>
          <w:sz w:val="20"/>
        </w:rPr>
        <w:t>Describe potential risks and mitigation strategies to protect the business.</w:t>
      </w:r>
    </w:p>
    <w:p/>
    <w:p>
      <w:r>
        <w:rPr>
          <w:b/>
          <w:sz w:val="22"/>
        </w:rPr>
        <w:t>17. Legal and Compliance</w:t>
      </w:r>
    </w:p>
    <w:p>
      <w:r>
        <w:rPr>
          <w:b w:val="0"/>
          <w:sz w:val="20"/>
        </w:rPr>
        <w:t>Outline the legal structure, licenses, permits, and compliance obligations relevant to the business.</w:t>
      </w:r>
    </w:p>
    <w:p/>
    <w:p>
      <w:r>
        <w:rPr>
          <w:b/>
          <w:sz w:val="22"/>
        </w:rPr>
        <w:t>18. Milestones and Timeline</w:t>
      </w:r>
    </w:p>
    <w:p>
      <w:r>
        <w:rPr>
          <w:b w:val="0"/>
          <w:sz w:val="20"/>
        </w:rPr>
        <w:t>List key goals, deadlines, and deliverables for business development.</w:t>
      </w:r>
    </w:p>
    <w:p/>
    <w:p>
      <w:r>
        <w:rPr>
          <w:b/>
          <w:sz w:val="22"/>
        </w:rPr>
        <w:t>19. Funding Requirements</w:t>
      </w:r>
    </w:p>
    <w:p>
      <w:r>
        <w:rPr>
          <w:b w:val="0"/>
          <w:sz w:val="20"/>
        </w:rPr>
        <w:t>Specify the amount of capital needed, proposed use of funds, and expected investor returns.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FOUNDER / OWNER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INVESTOR / 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https://docs-business.com/lean-business-plan-template/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lean-business-plan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