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HEADS OF TERMS AGREEMENT</w:t>
      </w:r>
    </w:p>
    <w:p/>
    <w:p>
      <w:r>
        <w:rPr>
          <w:b w:val="0"/>
          <w:sz w:val="20"/>
        </w:rPr>
        <w:t>This Heads of Terms Agreement ("Agreement") sets forth the principal terms and conditions upon which the parties intend to enter into a definitive agreement regarding the proposed transaction described herein. This document is intended to facilitate negotiations and is legally binding as specified below.</w:t>
      </w:r>
    </w:p>
    <w:p/>
    <w:p/>
    <w:p>
      <w:r>
        <w:rPr>
          <w:b/>
          <w:sz w:val="22"/>
        </w:rPr>
        <w:t>1. PARTIES</w:t>
      </w:r>
    </w:p>
    <w:p>
      <w:r>
        <w:rPr>
          <w:b w:val="0"/>
          <w:sz w:val="20"/>
        </w:rPr>
        <w:t>This Agreement is made between:</w:t>
      </w:r>
    </w:p>
    <w:p>
      <w:r>
        <w:rPr>
          <w:b w:val="0"/>
          <w:sz w:val="20"/>
        </w:rPr>
        <w:t>Party A: 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p>
      <w:r>
        <w:rPr>
          <w:b w:val="0"/>
          <w:sz w:val="20"/>
        </w:rPr>
        <w:t>Party B: 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p/>
    <w:p>
      <w:r>
        <w:rPr>
          <w:b/>
          <w:sz w:val="22"/>
        </w:rPr>
        <w:t>2. TRANSACTION DESCRIPTION</w:t>
      </w:r>
    </w:p>
    <w:p>
      <w:r>
        <w:rPr>
          <w:b w:val="0"/>
          <w:sz w:val="20"/>
        </w:rPr>
        <w:t>The parties propose to enter into a transaction whereby Party A will _________________________________ and Party B will _________________________________ under the terms and conditions set forth herein.</w:t>
      </w:r>
    </w:p>
    <w:p/>
    <w:p/>
    <w:p>
      <w:r>
        <w:rPr>
          <w:b/>
          <w:sz w:val="22"/>
        </w:rPr>
        <w:t>3. PURPOSE</w:t>
      </w:r>
    </w:p>
    <w:p>
      <w:r>
        <w:rPr>
          <w:b w:val="0"/>
          <w:sz w:val="20"/>
        </w:rPr>
        <w:t>The purpose of this Agreement is to outline the key commercial terms and conditions of the proposed transaction and to serve as a basis for drafting the definitive agreement.</w:t>
      </w:r>
    </w:p>
    <w:p/>
    <w:p/>
    <w:p>
      <w:r>
        <w:rPr>
          <w:b/>
          <w:sz w:val="22"/>
        </w:rPr>
        <w:t>4. KEY TERMS</w:t>
      </w:r>
    </w:p>
    <w:p>
      <w:r>
        <w:rPr>
          <w:b w:val="0"/>
          <w:sz w:val="20"/>
        </w:rPr>
        <w:t>4.1. Consideration</w:t>
      </w:r>
    </w:p>
    <w:p>
      <w:r>
        <w:rPr>
          <w:b w:val="0"/>
          <w:sz w:val="20"/>
        </w:rPr>
        <w:t>The total consideration payable by Party B to Party A for the transaction shall be $____________________, subject to adjustments as agreed in the definitive agreement.</w:t>
      </w:r>
    </w:p>
    <w:p/>
    <w:p>
      <w:r>
        <w:rPr>
          <w:b w:val="0"/>
          <w:sz w:val="20"/>
        </w:rPr>
        <w:t>4.2. Payment Terms</w:t>
      </w:r>
    </w:p>
    <w:p>
      <w:r>
        <w:rPr>
          <w:b w:val="0"/>
          <w:sz w:val="20"/>
        </w:rPr>
        <w:t>Payment shall be made as follows: _______________________________________________________________</w:t>
      </w:r>
    </w:p>
    <w:p/>
    <w:p>
      <w:r>
        <w:rPr>
          <w:b w:val="0"/>
          <w:sz w:val="20"/>
        </w:rPr>
        <w:t>4.3. Conditions Precedent</w:t>
      </w:r>
    </w:p>
    <w:p>
      <w:r>
        <w:rPr>
          <w:b w:val="0"/>
          <w:sz w:val="20"/>
        </w:rPr>
        <w:t>The obligations of the parties to proceed with the transaction are subject to the satisfaction or waiver of the following conditions precedent:</w:t>
      </w:r>
    </w:p>
    <w:p>
      <w:r>
        <w:rPr>
          <w:b w:val="0"/>
          <w:sz w:val="20"/>
        </w:rPr>
        <w:t>- Completion of satisfactory due diligence by Party B</w:t>
      </w:r>
    </w:p>
    <w:p>
      <w:r>
        <w:rPr>
          <w:b w:val="0"/>
          <w:sz w:val="20"/>
        </w:rPr>
        <w:t>- Receipt of all necessary third-party and governmental consents and approvals</w:t>
      </w:r>
    </w:p>
    <w:p>
      <w:r>
        <w:rPr>
          <w:b w:val="0"/>
          <w:sz w:val="20"/>
        </w:rPr>
        <w:t>- Execution of the definitive agreement</w:t>
      </w:r>
    </w:p>
    <w:p/>
    <w:p>
      <w:r>
        <w:rPr>
          <w:b w:val="0"/>
          <w:sz w:val="20"/>
        </w:rPr>
        <w:t>4.4. Exclusivity</w:t>
      </w:r>
    </w:p>
    <w:p>
      <w:r>
        <w:rPr>
          <w:b w:val="0"/>
          <w:sz w:val="20"/>
        </w:rPr>
        <w:t>From the date of this Agreement until ________________, Party A shall not, directly or indirectly, solicit, initiate, encourage or engage in negotiations with any third party regarding a transaction similar to the one contemplated herein.</w:t>
      </w:r>
    </w:p>
    <w:p/>
    <w:p>
      <w:r>
        <w:rPr>
          <w:b w:val="0"/>
          <w:sz w:val="20"/>
        </w:rPr>
        <w:t>4.5. Confidentiality</w:t>
      </w:r>
    </w:p>
    <w:p>
      <w:r>
        <w:rPr>
          <w:b w:val="0"/>
          <w:sz w:val="20"/>
        </w:rPr>
        <w:t>The parties agree to keep confidential all information exchanged in connection with this Agreement in accordance with the confidentiality obligations set forth in a separate Non-Disclosure Agreement (NDA) dated ________________, or as otherwise agreed.</w:t>
      </w:r>
    </w:p>
    <w:p/>
    <w:p>
      <w:r>
        <w:rPr>
          <w:b w:val="0"/>
          <w:sz w:val="20"/>
        </w:rPr>
        <w:t>4.6. Governing Law and Jurisdiction</w:t>
      </w:r>
    </w:p>
    <w:p>
      <w:r>
        <w:rPr>
          <w:b w:val="0"/>
          <w:sz w:val="20"/>
        </w:rPr>
        <w:t>This Agreement shall be governed by and construed in accordance with the laws of the State of ________________, United States of America. Any dispute arising out of or in connection with this Agreement shall be subject to the exclusive jurisdiction of the courts located in ________________.</w:t>
      </w:r>
    </w:p>
    <w:p/>
    <w:p/>
    <w:p>
      <w:r>
        <w:rPr>
          <w:b/>
          <w:sz w:val="22"/>
        </w:rPr>
        <w:t>5. BINDING AND NON-BINDING PROVISIONS</w:t>
      </w:r>
    </w:p>
    <w:p>
      <w:r>
        <w:rPr>
          <w:b w:val="0"/>
          <w:sz w:val="20"/>
        </w:rPr>
        <w:t>5.1. Binding Provisions</w:t>
      </w:r>
    </w:p>
    <w:p>
      <w:r>
        <w:rPr>
          <w:b w:val="0"/>
          <w:sz w:val="20"/>
        </w:rPr>
        <w:t>The provisions relating to Exclusivity, Confidentiality, Governing Law and Jurisdiction, and any other provisions expressly stated to be binding shall be legally binding on the parties.</w:t>
      </w:r>
    </w:p>
    <w:p/>
    <w:p>
      <w:r>
        <w:rPr>
          <w:b w:val="0"/>
          <w:sz w:val="20"/>
        </w:rPr>
        <w:t>5.2. Non-Binding Provisions</w:t>
      </w:r>
    </w:p>
    <w:p>
      <w:r>
        <w:rPr>
          <w:b w:val="0"/>
          <w:sz w:val="20"/>
        </w:rPr>
        <w:t>Except as otherwise provided, this Agreement is not intended to create any legally binding obligation on the parties in respect of the transaction, which remains subject to the negotiation and execution of a definitive agreement.</w:t>
      </w:r>
    </w:p>
    <w:p/>
    <w:p/>
    <w:p>
      <w:r>
        <w:rPr>
          <w:b/>
          <w:sz w:val="22"/>
        </w:rPr>
        <w:t>6. TIMETABLE AND NEXT STEPS</w:t>
      </w:r>
    </w:p>
    <w:p>
      <w:r>
        <w:rPr>
          <w:b w:val="0"/>
          <w:sz w:val="20"/>
        </w:rPr>
        <w:t>The parties intend to proceed with the following timetable:</w:t>
      </w:r>
    </w:p>
    <w:p>
      <w:r>
        <w:rPr>
          <w:b w:val="0"/>
          <w:sz w:val="20"/>
        </w:rPr>
        <w:t>- Completion of due diligence: ______________________________</w:t>
      </w:r>
    </w:p>
    <w:p>
      <w:r>
        <w:rPr>
          <w:b w:val="0"/>
          <w:sz w:val="20"/>
        </w:rPr>
        <w:t>- Negotiation of definitive agreement: ______________________</w:t>
      </w:r>
    </w:p>
    <w:p>
      <w:r>
        <w:rPr>
          <w:b w:val="0"/>
          <w:sz w:val="20"/>
        </w:rPr>
        <w:t>- Expected closing date: ___________________________________</w:t>
      </w:r>
    </w:p>
    <w:p/>
    <w:p/>
    <w:p>
      <w:r>
        <w:rPr>
          <w:b/>
          <w:sz w:val="22"/>
        </w:rPr>
        <w:t>7. COSTS</w:t>
      </w:r>
    </w:p>
    <w:p>
      <w:r>
        <w:rPr>
          <w:b w:val="0"/>
          <w:sz w:val="20"/>
        </w:rPr>
        <w:t>Each party shall bear its own costs and expenses incurred in connection with the negotiation, preparation, and execution of this Agreement and the definitive agreement, unless otherwise agreed in writing.</w:t>
      </w:r>
    </w:p>
    <w:p/>
    <w:p/>
    <w:p>
      <w:r>
        <w:rPr>
          <w:b/>
          <w:sz w:val="22"/>
        </w:rPr>
        <w:t>8. TERMINATION</w:t>
      </w:r>
    </w:p>
    <w:p>
      <w:r>
        <w:rPr>
          <w:b w:val="0"/>
          <w:sz w:val="20"/>
        </w:rPr>
        <w:t>This Agreement shall terminate upon the earliest of:</w:t>
      </w:r>
    </w:p>
    <w:p>
      <w:r>
        <w:rPr>
          <w:b w:val="0"/>
          <w:sz w:val="20"/>
        </w:rPr>
        <w:t>- Execution of the definitive agreement by the parties</w:t>
      </w:r>
    </w:p>
    <w:p>
      <w:r>
        <w:rPr>
          <w:b w:val="0"/>
          <w:sz w:val="20"/>
        </w:rPr>
        <w:t>- Mutual written agreement of the parties to terminate</w:t>
      </w:r>
    </w:p>
    <w:p>
      <w:r>
        <w:rPr>
          <w:b w:val="0"/>
          <w:sz w:val="20"/>
        </w:rPr>
        <w:t>- __________________________ days after the date hereof, unless extended in writing</w:t>
      </w:r>
    </w:p>
    <w:p/>
    <w:p/>
    <w:p>
      <w:r>
        <w:rPr>
          <w:b/>
          <w:sz w:val="22"/>
        </w:rPr>
        <w:t>9. ENTIRE AGREEMENT</w:t>
      </w:r>
    </w:p>
    <w:p>
      <w:r>
        <w:rPr>
          <w:b w:val="0"/>
          <w:sz w:val="20"/>
        </w:rPr>
        <w:t>This Agreement constitutes the entire agreement between the parties with respect to the subject matter hereof and supersedes all prior discussions, negotiations, and understandings.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https://docs-business.com/heads-of-terms-template/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heads-of-terms-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