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GENERAL POWER OF ATTORNEY</w:t>
      </w:r>
    </w:p>
    <w:p/>
    <w:p/>
    <w:p>
      <w:r>
        <w:rPr>
          <w:b/>
          <w:sz w:val="20"/>
        </w:rPr>
        <w:t>KNOW ALL PERSONS BY THESE PRESENTS:</w:t>
      </w:r>
    </w:p>
    <w:p/>
    <w:p>
      <w:r>
        <w:rPr>
          <w:b w:val="0"/>
          <w:sz w:val="20"/>
        </w:rPr>
        <w:t>I/We, the undersigned Principal(s), hereby appoint the person(s) named below as my/our true and lawful attorney(s)-in-fact (the “Agent(s)”) with full power and authority to act in my/our name, place, and stead in connection with the matters described herein.</w:t>
      </w:r>
    </w:p>
    <w:p/>
    <w:p/>
    <w:p>
      <w:r>
        <w:rPr>
          <w:b/>
          <w:sz w:val="20"/>
        </w:rPr>
        <w:t>PRINCIPAL INFORMATION:</w:t>
      </w:r>
    </w:p>
    <w:p>
      <w:r>
        <w:rPr>
          <w:b w:val="0"/>
          <w:sz w:val="20"/>
        </w:rPr>
        <w:t>Full Legal Name: ________________________________________________</w:t>
      </w:r>
    </w:p>
    <w:p>
      <w:r>
        <w:rPr>
          <w:b w:val="0"/>
          <w:sz w:val="20"/>
        </w:rPr>
        <w:t>Date of Birth: _________________________________________________</w:t>
      </w:r>
    </w:p>
    <w:p>
      <w:r>
        <w:rPr>
          <w:b w:val="0"/>
          <w:sz w:val="20"/>
        </w:rPr>
        <w:t>Social Security Number (last 4 digits): _________________________</w:t>
      </w:r>
    </w:p>
    <w:p>
      <w:r>
        <w:rPr>
          <w:b w:val="0"/>
          <w:sz w:val="20"/>
        </w:rPr>
        <w:t>Address: _______________________________________________________</w:t>
      </w:r>
    </w:p>
    <w:p>
      <w:r>
        <w:rPr>
          <w:b w:val="0"/>
          <w:sz w:val="20"/>
        </w:rPr>
        <w:t>City/State/ZIP: ________________________________________________</w:t>
      </w:r>
    </w:p>
    <w:p/>
    <w:p>
      <w:r>
        <w:rPr>
          <w:b/>
          <w:sz w:val="20"/>
        </w:rPr>
        <w:t>AGENT(S) INFORMATION:</w:t>
      </w:r>
    </w:p>
    <w:p>
      <w:r>
        <w:rPr>
          <w:b w:val="0"/>
          <w:sz w:val="20"/>
        </w:rPr>
        <w:t>Full Legal Name: ________________________________________________</w:t>
      </w:r>
    </w:p>
    <w:p>
      <w:r>
        <w:rPr>
          <w:b w:val="0"/>
          <w:sz w:val="20"/>
        </w:rPr>
        <w:t>Date of Birth: _________________________________________________</w:t>
      </w:r>
    </w:p>
    <w:p>
      <w:r>
        <w:rPr>
          <w:b w:val="0"/>
          <w:sz w:val="20"/>
        </w:rPr>
        <w:t>Address: _______________________________________________________</w:t>
      </w:r>
    </w:p>
    <w:p>
      <w:r>
        <w:rPr>
          <w:b w:val="0"/>
          <w:sz w:val="20"/>
        </w:rPr>
        <w:t>City/State/ZIP: ________________________________________________</w:t>
      </w:r>
    </w:p>
    <w:p>
      <w:r>
        <w:rPr>
          <w:b w:val="0"/>
          <w:sz w:val="20"/>
        </w:rPr>
        <w:t>Phone Number: _________________________________________________</w:t>
      </w:r>
    </w:p>
    <w:p/>
    <w:p>
      <w:r>
        <w:rPr>
          <w:b/>
          <w:sz w:val="20"/>
        </w:rPr>
        <w:t>POWERS GRANTED TO AGENT(S):</w:t>
      </w:r>
    </w:p>
    <w:p>
      <w:r>
        <w:rPr>
          <w:b w:val="0"/>
          <w:sz w:val="20"/>
        </w:rPr>
        <w:t>The Agent(s) shall have full power and authority to act on my/our behalf with respect to the following matters, including but not limited to the power to:</w:t>
      </w:r>
    </w:p>
    <w:p>
      <w:r>
        <w:rPr>
          <w:b w:val="0"/>
          <w:sz w:val="20"/>
        </w:rPr>
        <w:t>1. Manage, buy, sell, lease, mortgage, encumber, or otherwise handle my/our real property and personal property.</w:t>
      </w:r>
    </w:p>
    <w:p>
      <w:r>
        <w:rPr>
          <w:b w:val="0"/>
          <w:sz w:val="20"/>
        </w:rPr>
        <w:t>2. Conduct banking transactions, including deposits, withdrawals, and endorsements.</w:t>
      </w:r>
    </w:p>
    <w:p>
      <w:r>
        <w:rPr>
          <w:b w:val="0"/>
          <w:sz w:val="20"/>
        </w:rPr>
        <w:t>3. Handle tax matters, including signing and filing tax returns and dealing with tax authorities.</w:t>
      </w:r>
    </w:p>
    <w:p>
      <w:r>
        <w:rPr>
          <w:b w:val="0"/>
          <w:sz w:val="20"/>
        </w:rPr>
        <w:t>4. Make investment decisions and manage financial accounts, securities, and other assets.</w:t>
      </w:r>
    </w:p>
    <w:p>
      <w:r>
        <w:rPr>
          <w:b w:val="0"/>
          <w:sz w:val="20"/>
        </w:rPr>
        <w:t>5. Obtain, maintain, and terminate insurance coverage.</w:t>
      </w:r>
    </w:p>
    <w:p>
      <w:r>
        <w:rPr>
          <w:b w:val="0"/>
          <w:sz w:val="20"/>
        </w:rPr>
        <w:t>6. Handle legal claims and proceedings, including commencing, defending, or settling litigation.</w:t>
      </w:r>
    </w:p>
    <w:p>
      <w:r>
        <w:rPr>
          <w:b w:val="0"/>
          <w:sz w:val="20"/>
        </w:rPr>
        <w:t>7. Execute documents, contracts, and agreements on my/our behalf.</w:t>
      </w:r>
    </w:p>
    <w:p>
      <w:r>
        <w:rPr>
          <w:b w:val="0"/>
          <w:sz w:val="20"/>
        </w:rPr>
        <w:t>8. Make healthcare decisions, including consenting to or refusing medical treatment, if specifically authorized below.</w:t>
      </w:r>
    </w:p>
    <w:p>
      <w:r>
        <w:rPr>
          <w:b w:val="0"/>
          <w:sz w:val="20"/>
        </w:rPr>
        <w:t>9. Access safe deposit boxes and other secured storage.</w:t>
      </w:r>
    </w:p>
    <w:p>
      <w:r>
        <w:rPr>
          <w:b w:val="0"/>
          <w:sz w:val="20"/>
        </w:rPr>
        <w:t>10. Engage professionals, such as attorneys, accountants, and advisors, as needed.</w:t>
      </w:r>
    </w:p>
    <w:p>
      <w:r>
        <w:rPr>
          <w:b w:val="0"/>
          <w:sz w:val="20"/>
        </w:rPr>
        <w:t>This list is non-exhaustive; the Agent(s) shall have all powers necessary or appropriate to act fully on my/our behalf.</w:t>
      </w:r>
    </w:p>
    <w:p/>
    <w:p>
      <w:r>
        <w:rPr>
          <w:b/>
          <w:sz w:val="20"/>
        </w:rPr>
        <w:t>SPECIAL INSTRUCTIONS (if any):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HEALTHCARE POWERS (Optional):</w:t>
      </w:r>
    </w:p>
    <w:p>
      <w:r>
        <w:rPr>
          <w:b w:val="0"/>
          <w:sz w:val="20"/>
        </w:rPr>
        <w:t>The Principal hereby grants specific authority to the Agent(s) to make healthcare decisions on my/our behalf ONLY if checked below:</w:t>
      </w:r>
    </w:p>
    <w:p>
      <w:r>
        <w:rPr>
          <w:b w:val="0"/>
          <w:sz w:val="20"/>
        </w:rPr>
        <w:t>[  ] Yes, the Agent(s) may make healthcare decisions, including consenting to or refusing medical treatment, accessing medical records, and hiring healthcare providers.</w:t>
      </w:r>
    </w:p>
    <w:p>
      <w:r>
        <w:rPr>
          <w:b w:val="0"/>
          <w:sz w:val="20"/>
        </w:rPr>
        <w:t>[  ] No, healthcare powers are NOT granted.</w:t>
      </w:r>
    </w:p>
    <w:p/>
    <w:p/>
    <w:p>
      <w:r>
        <w:rPr>
          <w:b/>
          <w:sz w:val="20"/>
        </w:rPr>
        <w:t>DURABILITY:</w:t>
      </w:r>
    </w:p>
    <w:p>
      <w:r>
        <w:rPr>
          <w:b w:val="0"/>
          <w:sz w:val="20"/>
        </w:rPr>
        <w:t>This Power of Attorney shall not be affected by my/our subsequent disability, incapacity, or incompetence and shall remain in full force and effect until revoked by me/us in writing.</w:t>
      </w:r>
    </w:p>
    <w:p/>
    <w:p>
      <w:r>
        <w:rPr>
          <w:b/>
          <w:sz w:val="20"/>
        </w:rPr>
        <w:t>REVOCATION:</w:t>
      </w:r>
    </w:p>
    <w:p>
      <w:r>
        <w:rPr>
          <w:b w:val="0"/>
          <w:sz w:val="20"/>
        </w:rPr>
        <w:t>I/We hereby revoke any prior Durable Power of Attorney executed by me/us with respect to the powers granted herein.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Power of Attorney shall be governed by and construed in accordance with the laws of the State of ____________________, United States of America.</w:t>
      </w:r>
    </w:p>
    <w:p/>
    <w:p/>
    <w:p>
      <w:r>
        <w:rPr>
          <w:b/>
          <w:sz w:val="20"/>
        </w:rPr>
        <w:t>IN WITNESS WHEREOF, I/We have executed this General Power of Attorney on the day and year set forth below.</w:t>
      </w:r>
    </w:p>
    <w:p/>
    <w:p/>
    <w:p>
      <w:r>
        <w:rPr>
          <w:b w:val="0"/>
          <w:sz w:val="20"/>
        </w:rPr>
        <w:t>Place of Execution: ______________________________________________</w:t>
      </w:r>
    </w:p>
    <w:p>
      <w:r>
        <w:rPr>
          <w:b w:val="0"/>
          <w:sz w:val="20"/>
        </w:rPr>
        <w:t>Date of Execution: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PRINCIPAL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</w:tr>
    </w:tbl>
    <w:p/>
    <w:p/>
    <w:p/>
    <w:p>
      <w:r>
        <w:rPr>
          <w:b/>
          <w:sz w:val="20"/>
        </w:rPr>
        <w:t>STATE OF ____________________</w:t>
      </w:r>
    </w:p>
    <w:p>
      <w:r>
        <w:rPr>
          <w:b/>
          <w:sz w:val="20"/>
        </w:rPr>
        <w:t>COUNTY OF ___________________</w:t>
      </w:r>
    </w:p>
    <w:p/>
    <w:p>
      <w:r>
        <w:rPr>
          <w:b w:val="0"/>
          <w:sz w:val="20"/>
        </w:rPr>
        <w:t>On this ______ day of ____________________, 20____, before me, the undersigned Notary Public, personally appeared ____________________________, known to me (or satisfactorily proven) to be the person(s) whose name(s) is/are subscribed to the within instrument, and acknowledged that he/she/they executed the same for the purposes therein contained.</w:t>
      </w:r>
    </w:p>
    <w:p/>
    <w:p/>
    <w:p>
      <w:r>
        <w:rPr>
          <w:b/>
          <w:sz w:val="20"/>
        </w:rPr>
        <w:t>IN WITNESS WHEREOF, I hereunto set my hand and official seal.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Notary Public 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Notary Public Printed Name: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 w:val="0"/>
          <w:sz w:val="20"/>
        </w:rPr>
        <w:t>My Commission Expires: ______________________________________</w:t>
      </w:r>
    </w:p>
    <w:p/>
    <w:p>
      <w:r>
        <w:rPr>
          <w:b w:val="0"/>
          <w:sz w:val="20"/>
        </w:rPr>
        <w:t>Notary Seal: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https://docs-business.com/general-poa-template/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general-poa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