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FOOD TRUCK BUSINESS PLAN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This business plan outlines the strategy, goals, and operational plan for the food truck business. The aim is to provide high-quality, unique, and affordable food options to customers across various locations while maintaining profitability and compliance with all applicable laws and regulations.</w:t>
      </w:r>
    </w:p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Business Name: ________________________________________________________________</w:t>
      </w:r>
    </w:p>
    <w:p>
      <w:r>
        <w:rPr>
          <w:b w:val="0"/>
          <w:sz w:val="20"/>
        </w:rPr>
        <w:t>Business Structure: ______________________________________________________________</w:t>
      </w:r>
    </w:p>
    <w:p>
      <w:r>
        <w:rPr>
          <w:b w:val="0"/>
          <w:sz w:val="20"/>
        </w:rPr>
        <w:t>Owner(s): ______________________________________________________________________</w:t>
      </w:r>
    </w:p>
    <w:p>
      <w:r>
        <w:rPr>
          <w:b w:val="0"/>
          <w:sz w:val="20"/>
        </w:rPr>
        <w:t>Location(s) of Operation: _________________________________________________________</w:t>
      </w:r>
    </w:p>
    <w:p>
      <w:r>
        <w:rPr>
          <w:b w:val="0"/>
          <w:sz w:val="20"/>
        </w:rPr>
        <w:t>Mission Statement: _______________________________________________________________</w:t>
      </w:r>
    </w:p>
    <w:p>
      <w:r>
        <w:rPr>
          <w:b w:val="0"/>
          <w:sz w:val="20"/>
        </w:rPr>
        <w:t>Vision Statement: ________________________________________________________________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 _______________________________________________________________</w:t>
      </w:r>
    </w:p>
    <w:p>
      <w:r>
        <w:rPr>
          <w:b w:val="0"/>
          <w:sz w:val="20"/>
        </w:rPr>
        <w:t>Target Market: _________________________________________________________________</w:t>
      </w:r>
    </w:p>
    <w:p>
      <w:r>
        <w:rPr>
          <w:b w:val="0"/>
          <w:sz w:val="20"/>
        </w:rPr>
        <w:t>Competitive Analysis: ____________________________________________________________</w:t>
      </w:r>
    </w:p>
    <w:p>
      <w:r>
        <w:rPr>
          <w:b w:val="0"/>
          <w:sz w:val="20"/>
        </w:rPr>
        <w:t>Market Trends and Opportunities: _________________________________________________</w:t>
      </w:r>
    </w:p>
    <w:p/>
    <w:p>
      <w:r>
        <w:rPr>
          <w:b/>
          <w:sz w:val="22"/>
        </w:rPr>
        <w:t>Organization and Management</w:t>
      </w:r>
    </w:p>
    <w:p>
      <w:r>
        <w:rPr>
          <w:b w:val="0"/>
          <w:sz w:val="20"/>
        </w:rPr>
        <w:t>Owner(s) and Management Team:</w:t>
      </w:r>
    </w:p>
    <w:p>
      <w:r>
        <w:rPr>
          <w:b w:val="0"/>
          <w:sz w:val="20"/>
        </w:rPr>
        <w:t>Name: ___________________________________ Role: _______________________________</w:t>
      </w:r>
    </w:p>
    <w:p>
      <w:r>
        <w:rPr>
          <w:b w:val="0"/>
          <w:sz w:val="20"/>
        </w:rPr>
        <w:t>Name: ___________________________________ Role: _______________________________</w:t>
      </w:r>
    </w:p>
    <w:p>
      <w:r>
        <w:rPr>
          <w:b w:val="0"/>
          <w:sz w:val="20"/>
        </w:rPr>
        <w:t>Organizational Structure Description: ______________________________________________</w:t>
      </w:r>
    </w:p>
    <w:p/>
    <w:p>
      <w:r>
        <w:rPr>
          <w:b/>
          <w:sz w:val="22"/>
        </w:rPr>
        <w:t>Menu and Services</w:t>
      </w:r>
    </w:p>
    <w:p>
      <w:r>
        <w:rPr>
          <w:b w:val="0"/>
          <w:sz w:val="20"/>
        </w:rPr>
        <w:t>Description of Menu Items: ______________________________________________________</w:t>
      </w:r>
    </w:p>
    <w:p>
      <w:r>
        <w:rPr>
          <w:b w:val="0"/>
          <w:sz w:val="20"/>
        </w:rPr>
        <w:t>Special Dietary Options: __________________________________________________________</w:t>
      </w:r>
    </w:p>
    <w:p>
      <w:r>
        <w:rPr>
          <w:b w:val="0"/>
          <w:sz w:val="20"/>
        </w:rPr>
        <w:t>Pricing Strategy: ________________________________________________________________</w:t>
      </w:r>
    </w:p>
    <w:p>
      <w:r>
        <w:rPr>
          <w:b w:val="0"/>
          <w:sz w:val="20"/>
        </w:rPr>
        <w:t>Service Style and Customer Experience: ____________________________________________</w:t>
      </w:r>
    </w:p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Channels: _____________________________________________________________</w:t>
      </w:r>
    </w:p>
    <w:p>
      <w:r>
        <w:rPr>
          <w:b w:val="0"/>
          <w:sz w:val="20"/>
        </w:rPr>
        <w:t>Promotions and Advertising Plans: _______________________________________________</w:t>
      </w:r>
    </w:p>
    <w:p>
      <w:r>
        <w:rPr>
          <w:b w:val="0"/>
          <w:sz w:val="20"/>
        </w:rPr>
        <w:t>Customer Retention Strategies: _________________________________________________</w:t>
      </w:r>
    </w:p>
    <w:p>
      <w:r>
        <w:rPr>
          <w:b w:val="0"/>
          <w:sz w:val="20"/>
        </w:rPr>
        <w:t>Sales Forecast and Goals: _______________________________________________________</w:t>
      </w:r>
    </w:p>
    <w:p/>
    <w:p>
      <w:r>
        <w:rPr>
          <w:b/>
          <w:sz w:val="22"/>
        </w:rPr>
        <w:t>Operational Plan</w:t>
      </w:r>
    </w:p>
    <w:p>
      <w:r>
        <w:rPr>
          <w:b w:val="0"/>
          <w:sz w:val="20"/>
        </w:rPr>
        <w:t>Daily Operations: _______________________________________________________________</w:t>
      </w:r>
    </w:p>
    <w:p>
      <w:r>
        <w:rPr>
          <w:b w:val="0"/>
          <w:sz w:val="20"/>
        </w:rPr>
        <w:t>Location and Scheduling: _________________________________________________________</w:t>
      </w:r>
    </w:p>
    <w:p>
      <w:r>
        <w:rPr>
          <w:b w:val="0"/>
          <w:sz w:val="20"/>
        </w:rPr>
        <w:t>Suppliers and Inventory Management: ______________________________________________</w:t>
      </w:r>
    </w:p>
    <w:p>
      <w:r>
        <w:rPr>
          <w:b w:val="0"/>
          <w:sz w:val="20"/>
        </w:rPr>
        <w:t>Equipment and Maintenance: ______________________________________________________</w:t>
      </w:r>
    </w:p>
    <w:p>
      <w:r>
        <w:rPr>
          <w:b w:val="0"/>
          <w:sz w:val="20"/>
        </w:rPr>
        <w:t>Health and Safety Compliance: ___________________________________________________</w:t>
      </w:r>
    </w:p>
    <w:p/>
    <w:p>
      <w:r>
        <w:rPr>
          <w:b/>
          <w:sz w:val="22"/>
        </w:rPr>
        <w:t>Legal and Regulatory Compliance</w:t>
      </w:r>
    </w:p>
    <w:p>
      <w:r>
        <w:rPr>
          <w:b w:val="0"/>
          <w:sz w:val="20"/>
        </w:rPr>
        <w:t>Business Licenses and Permits Required: __________________________________________</w:t>
      </w:r>
    </w:p>
    <w:p>
      <w:r>
        <w:rPr>
          <w:b w:val="0"/>
          <w:sz w:val="20"/>
        </w:rPr>
        <w:t>Food Safety Regulations Compliance: ______________________________________________</w:t>
      </w:r>
    </w:p>
    <w:p>
      <w:r>
        <w:rPr>
          <w:b w:val="0"/>
          <w:sz w:val="20"/>
        </w:rPr>
        <w:t>Employment Laws and Regulations: ________________________________________________</w:t>
      </w:r>
    </w:p>
    <w:p>
      <w:r>
        <w:rPr>
          <w:b w:val="0"/>
          <w:sz w:val="20"/>
        </w:rPr>
        <w:t>Insurance Coverage: _____________________________________________________________</w:t>
      </w:r>
    </w:p>
    <w:p>
      <w:r>
        <w:rPr>
          <w:b w:val="0"/>
          <w:sz w:val="20"/>
        </w:rPr>
        <w:t>Environmental and Waste Management Policies: ____________________________________</w:t>
      </w:r>
    </w:p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Startup Costs and Capital Requirements: __________________________________________</w:t>
      </w:r>
    </w:p>
    <w:p>
      <w:r>
        <w:rPr>
          <w:b w:val="0"/>
          <w:sz w:val="20"/>
        </w:rPr>
        <w:t>Operating Expenses: _____________________________________________________________</w:t>
      </w:r>
    </w:p>
    <w:p>
      <w:r>
        <w:rPr>
          <w:b w:val="0"/>
          <w:sz w:val="20"/>
        </w:rPr>
        <w:t>Revenue Projections: ____________________________________________________________</w:t>
      </w:r>
    </w:p>
    <w:p>
      <w:r>
        <w:rPr>
          <w:b w:val="0"/>
          <w:sz w:val="20"/>
        </w:rPr>
        <w:t>Break-even Analysis: ____________________________________________________________</w:t>
      </w:r>
    </w:p>
    <w:p>
      <w:r>
        <w:rPr>
          <w:b w:val="0"/>
          <w:sz w:val="20"/>
        </w:rPr>
        <w:t>Profit and Loss Forecast: ________________________________________________________</w:t>
      </w:r>
    </w:p>
    <w:p>
      <w:r>
        <w:rPr>
          <w:b w:val="0"/>
          <w:sz w:val="20"/>
        </w:rPr>
        <w:t>Cash Flow Analysis: _____________________________________________________________</w:t>
      </w:r>
    </w:p>
    <w:p>
      <w:r>
        <w:rPr>
          <w:b w:val="0"/>
          <w:sz w:val="20"/>
        </w:rPr>
        <w:t>Funding Sources and Use of Funds: _______________________________________________</w:t>
      </w:r>
    </w:p>
    <w:p/>
    <w:p>
      <w:r>
        <w:rPr>
          <w:b/>
          <w:sz w:val="22"/>
        </w:rPr>
        <w:t>Risk Analysis and Mitigation</w:t>
      </w:r>
    </w:p>
    <w:p>
      <w:r>
        <w:rPr>
          <w:b w:val="0"/>
          <w:sz w:val="20"/>
        </w:rPr>
        <w:t>Potential Risks: _________________________________________________________________</w:t>
      </w:r>
    </w:p>
    <w:p>
      <w:r>
        <w:rPr>
          <w:b w:val="0"/>
          <w:sz w:val="20"/>
        </w:rPr>
        <w:t>Mitigation Strategies: ___________________________________________________________</w:t>
      </w:r>
    </w:p>
    <w:p>
      <w:r>
        <w:rPr>
          <w:b w:val="0"/>
          <w:sz w:val="20"/>
        </w:rPr>
        <w:t>Contingency Plans: ______________________________________________________________</w:t>
      </w:r>
    </w:p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Supporting Documents:</w:t>
      </w:r>
    </w:p>
    <w:p>
      <w:r>
        <w:rPr>
          <w:b w:val="0"/>
          <w:sz w:val="20"/>
        </w:rPr>
        <w:t>- Licenses and Permits Copies</w:t>
      </w:r>
    </w:p>
    <w:p>
      <w:r>
        <w:rPr>
          <w:b w:val="0"/>
          <w:sz w:val="20"/>
        </w:rPr>
        <w:t>- Supplier Agreements</w:t>
      </w:r>
    </w:p>
    <w:p>
      <w:r>
        <w:rPr>
          <w:b w:val="0"/>
          <w:sz w:val="20"/>
        </w:rPr>
        <w:t>- Menu Samples</w:t>
      </w:r>
    </w:p>
    <w:p>
      <w:r>
        <w:rPr>
          <w:b w:val="0"/>
          <w:sz w:val="20"/>
        </w:rPr>
        <w:t>- Market Research Data</w:t>
      </w:r>
    </w:p>
    <w:p>
      <w:r>
        <w:rPr>
          <w:b w:val="0"/>
          <w:sz w:val="20"/>
        </w:rPr>
        <w:t>- Resumes of Key Personnel</w:t>
      </w:r>
    </w:p>
    <w:p>
      <w:r>
        <w:rPr>
          <w:b w:val="0"/>
          <w:sz w:val="20"/>
        </w:rPr>
        <w:t>- Financial Statements and Projections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BUSINESS ADVISOR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https://docs-business.com/food-truck-business-plan-template/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food-truck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