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FILM PRODUCER AGREEMENT</w:t>
      </w:r>
    </w:p>
    <w:p/>
    <w:p>
      <w:r>
        <w:rPr>
          <w:b/>
          <w:sz w:val="20"/>
        </w:rPr>
        <w:t>This Film Producer Agreement ("Agreement") is entered into between the following parties:</w:t>
      </w:r>
    </w:p>
    <w:p/>
    <w:p>
      <w:r>
        <w:rPr>
          <w:b/>
          <w:sz w:val="20"/>
        </w:rPr>
        <w:t>Producer Information:</w:t>
      </w:r>
    </w:p>
    <w:p>
      <w:r>
        <w:rPr>
          <w:b w:val="0"/>
          <w:sz w:val="20"/>
        </w:rPr>
        <w:t>Full Name or Legal Entity: ____________________________________________________________</w:t>
      </w:r>
    </w:p>
    <w:p>
      <w:r>
        <w:rPr>
          <w:b w:val="0"/>
          <w:sz w:val="20"/>
        </w:rPr>
        <w:t>Address: _____________________________________________________________________________</w:t>
      </w:r>
    </w:p>
    <w:p>
      <w:r>
        <w:rPr>
          <w:b w:val="0"/>
          <w:sz w:val="20"/>
        </w:rPr>
        <w:t>Phone: _______________________________________________________________________________</w:t>
      </w:r>
    </w:p>
    <w:p>
      <w:r>
        <w:rPr>
          <w:b w:val="0"/>
          <w:sz w:val="20"/>
        </w:rPr>
        <w:t>Email: _______________________________________________________________________________</w:t>
      </w:r>
    </w:p>
    <w:p/>
    <w:p>
      <w:r>
        <w:rPr>
          <w:b/>
          <w:sz w:val="20"/>
        </w:rPr>
        <w:t>Client Information:</w:t>
      </w:r>
    </w:p>
    <w:p>
      <w:r>
        <w:rPr>
          <w:b w:val="0"/>
          <w:sz w:val="20"/>
        </w:rPr>
        <w:t>Full Name or Legal Entity: ____________________________________________________________</w:t>
      </w:r>
    </w:p>
    <w:p>
      <w:r>
        <w:rPr>
          <w:b w:val="0"/>
          <w:sz w:val="20"/>
        </w:rPr>
        <w:t>Address: _____________________________________________________________________________</w:t>
      </w:r>
    </w:p>
    <w:p>
      <w:r>
        <w:rPr>
          <w:b w:val="0"/>
          <w:sz w:val="20"/>
        </w:rPr>
        <w:t>Phone: _______________________________________________________________________________</w:t>
      </w:r>
    </w:p>
    <w:p>
      <w:r>
        <w:rPr>
          <w:b w:val="0"/>
          <w:sz w:val="20"/>
        </w:rPr>
        <w:t>Email: _______________________________________________________________________________</w:t>
      </w:r>
    </w:p>
    <w:p/>
    <w:p>
      <w:r>
        <w:rPr>
          <w:b/>
          <w:sz w:val="20"/>
        </w:rPr>
        <w:t>RECITALS</w:t>
      </w:r>
    </w:p>
    <w:p>
      <w:r>
        <w:rPr>
          <w:b w:val="0"/>
          <w:sz w:val="20"/>
        </w:rPr>
        <w:t>WHEREAS, the Producer is engaged in the business of producing motion pictures and related works; and</w:t>
      </w:r>
    </w:p>
    <w:p>
      <w:r>
        <w:rPr>
          <w:b w:val="0"/>
          <w:sz w:val="20"/>
        </w:rPr>
        <w:t>WHEREAS, the Client desires to engage the Producer to produce a film subject to the terms and conditions set forth herein;</w:t>
      </w:r>
    </w:p>
    <w:p>
      <w:r>
        <w:rPr>
          <w:b w:val="0"/>
          <w:sz w:val="20"/>
        </w:rPr>
        <w:t>NOW, THEREFORE, in consideration of the mutual promises and covenants contained herein, the parties agree as follows:</w:t>
      </w:r>
    </w:p>
    <w:p/>
    <w:p>
      <w:r>
        <w:rPr>
          <w:b/>
          <w:sz w:val="20"/>
        </w:rPr>
        <w:t>1. ENGAGEMENT</w:t>
      </w:r>
    </w:p>
    <w:p>
      <w:r>
        <w:rPr>
          <w:b w:val="0"/>
          <w:sz w:val="20"/>
        </w:rPr>
        <w:t>The Client hereby engages the Producer, and the Producer accepts such engagement, to produce the film tentatively titled "____________________" (the "Film") on the terms and conditions described in this Agreement.</w:t>
      </w:r>
    </w:p>
    <w:p/>
    <w:p>
      <w:r>
        <w:rPr>
          <w:b/>
          <w:sz w:val="20"/>
        </w:rPr>
        <w:t>2. PRODUCER'S OBLIGATIONS</w:t>
      </w:r>
    </w:p>
    <w:p>
      <w:r>
        <w:rPr>
          <w:b w:val="0"/>
          <w:sz w:val="20"/>
        </w:rPr>
        <w:t>The Producer shall perform all services necessary for the development, pre-production, production, and post-production of the Film, including but not limited to:</w:t>
      </w:r>
    </w:p>
    <w:p>
      <w:r>
        <w:rPr>
          <w:b w:val="0"/>
          <w:sz w:val="20"/>
        </w:rPr>
        <w:t>a) Supervising and managing all creative and technical aspects of the Film.</w:t>
      </w:r>
    </w:p>
    <w:p>
      <w:r>
        <w:rPr>
          <w:b w:val="0"/>
          <w:sz w:val="20"/>
        </w:rPr>
        <w:t>b) Hiring and supervising cast, crew, and other personnel.</w:t>
      </w:r>
    </w:p>
    <w:p>
      <w:r>
        <w:rPr>
          <w:b w:val="0"/>
          <w:sz w:val="20"/>
        </w:rPr>
        <w:t>c) Securing all necessary permits, licenses, and rights for production.</w:t>
      </w:r>
    </w:p>
    <w:p>
      <w:r>
        <w:rPr>
          <w:b w:val="0"/>
          <w:sz w:val="20"/>
        </w:rPr>
        <w:t>d) Overseeing editing, sound, visual effects, music, and final delivery.</w:t>
      </w:r>
    </w:p>
    <w:p>
      <w:r>
        <w:rPr>
          <w:b w:val="0"/>
          <w:sz w:val="20"/>
        </w:rPr>
        <w:t>e) Delivering the completed Film in accordance with the specifications agreed herein.</w:t>
      </w:r>
    </w:p>
    <w:p/>
    <w:p>
      <w:r>
        <w:rPr>
          <w:b/>
          <w:sz w:val="20"/>
        </w:rPr>
        <w:t>3. CLIENT'S OBLIGATIONS</w:t>
      </w:r>
    </w:p>
    <w:p>
      <w:r>
        <w:rPr>
          <w:b w:val="0"/>
          <w:sz w:val="20"/>
        </w:rPr>
        <w:t>The Client shall:</w:t>
      </w:r>
    </w:p>
    <w:p>
      <w:r>
        <w:rPr>
          <w:b w:val="0"/>
          <w:sz w:val="20"/>
        </w:rPr>
        <w:t>a) Provide or procure all financing necessary for the production of the Film as set forth in this Agreement.</w:t>
      </w:r>
    </w:p>
    <w:p>
      <w:r>
        <w:rPr>
          <w:b w:val="0"/>
          <w:sz w:val="20"/>
        </w:rPr>
        <w:t>b) Provide the Producer with all materials, information, and approvals reasonably required to perform its obligations.</w:t>
      </w:r>
    </w:p>
    <w:p>
      <w:r>
        <w:rPr>
          <w:b w:val="0"/>
          <w:sz w:val="20"/>
        </w:rPr>
        <w:t>c) Cooperate in a timely manner to facilitate the production and delivery of the Film.</w:t>
      </w:r>
    </w:p>
    <w:p/>
    <w:p>
      <w:r>
        <w:rPr>
          <w:b/>
          <w:sz w:val="20"/>
        </w:rPr>
        <w:t>4. COMPENSATION</w:t>
      </w:r>
    </w:p>
    <w:p>
      <w:r>
        <w:rPr>
          <w:b w:val="0"/>
          <w:sz w:val="20"/>
        </w:rPr>
        <w:t>a) The Client agrees to pay the Producer a total fee of $__________________ payable as follows:</w:t>
      </w:r>
    </w:p>
    <w:p>
      <w:r>
        <w:rPr>
          <w:b w:val="0"/>
          <w:sz w:val="20"/>
        </w:rPr>
        <w:t xml:space="preserve">   i. An initial deposit of $__________________ upon execution of this Agreement.</w:t>
      </w:r>
    </w:p>
    <w:p>
      <w:r>
        <w:rPr>
          <w:b w:val="0"/>
          <w:sz w:val="20"/>
        </w:rPr>
        <w:t xml:space="preserve">   ii. Remaining payments pursuant to the schedule attached as Exhibit A or as otherwise agreed in writing.</w:t>
      </w:r>
    </w:p>
    <w:p>
      <w:r>
        <w:rPr>
          <w:b w:val="0"/>
          <w:sz w:val="20"/>
        </w:rPr>
        <w:t>b) The Producer shall submit invoices to the Client, and payments shall be made within ____ days of receipt of each invoice.</w:t>
      </w:r>
    </w:p>
    <w:p>
      <w:r>
        <w:rPr>
          <w:b w:val="0"/>
          <w:sz w:val="20"/>
        </w:rPr>
        <w:t>c) Any reimbursable expenses must be pre-approved by the Client and supported by appropriate documentation.</w:t>
      </w:r>
    </w:p>
    <w:p/>
    <w:p>
      <w:r>
        <w:rPr>
          <w:b/>
          <w:sz w:val="20"/>
        </w:rPr>
        <w:t>5. RIGHTS AND OWNERSHIP</w:t>
      </w:r>
    </w:p>
    <w:p>
      <w:r>
        <w:rPr>
          <w:b w:val="0"/>
          <w:sz w:val="20"/>
        </w:rPr>
        <w:t>a) All rights, title, and interest in and to the completed Film, including copyrights and all intellectual property rights, shall be owned exclusively by the Client upon full payment of all amounts due.</w:t>
      </w:r>
    </w:p>
    <w:p>
      <w:r>
        <w:rPr>
          <w:b w:val="0"/>
          <w:sz w:val="20"/>
        </w:rPr>
        <w:t>b) The Producer hereby assigns, transfers, and conveys to the Client all rights in and to the Film, including all copyrights and renewals thereof.</w:t>
      </w:r>
    </w:p>
    <w:p>
      <w:r>
        <w:rPr>
          <w:b w:val="0"/>
          <w:sz w:val="20"/>
        </w:rPr>
        <w:t>c) The Producer shall ensure that all third-party materials incorporated into the Film are properly licensed or cleared for use.</w:t>
      </w:r>
    </w:p>
    <w:p>
      <w:r>
        <w:rPr>
          <w:b w:val="0"/>
          <w:sz w:val="20"/>
        </w:rPr>
        <w:t>d) The Producer retains no rights to exploit the Film except as expressly authorized in writing by the Client.</w:t>
      </w:r>
    </w:p>
    <w:p/>
    <w:p>
      <w:r>
        <w:rPr>
          <w:b/>
          <w:sz w:val="20"/>
        </w:rPr>
        <w:t>6. CONFIDENTIALITY</w:t>
      </w:r>
    </w:p>
    <w:p>
      <w:r>
        <w:rPr>
          <w:b w:val="0"/>
          <w:sz w:val="20"/>
        </w:rPr>
        <w:t>Each party agrees to keep confidential and not disclose to any third party any confidential information received from the other party in connection with this Agreement, except as required by law or with prior written consent.</w:t>
      </w:r>
    </w:p>
    <w:p/>
    <w:p>
      <w:r>
        <w:rPr>
          <w:b/>
          <w:sz w:val="20"/>
        </w:rPr>
        <w:t>7. WARRANTIES AND REPRESENTATIONS</w:t>
      </w:r>
    </w:p>
    <w:p>
      <w:r>
        <w:rPr>
          <w:b w:val="0"/>
          <w:sz w:val="20"/>
        </w:rPr>
        <w:t>a) The Producer represents and warrants that the services will be performed in a professional and workmanlike manner consistent with industry standards.</w:t>
      </w:r>
    </w:p>
    <w:p>
      <w:r>
        <w:rPr>
          <w:b w:val="0"/>
          <w:sz w:val="20"/>
        </w:rPr>
        <w:t>b) The Producer warrants that the Film will not infringe or violate any intellectual property rights or other rights of any third party.</w:t>
      </w:r>
    </w:p>
    <w:p>
      <w:r>
        <w:rPr>
          <w:b w:val="0"/>
          <w:sz w:val="20"/>
        </w:rPr>
        <w:t>c) The Client represents and warrants that it has the full right and authority to enter into this Agreement and to grant the rights herein.</w:t>
      </w:r>
    </w:p>
    <w:p/>
    <w:p>
      <w:r>
        <w:rPr>
          <w:b/>
          <w:sz w:val="20"/>
        </w:rPr>
        <w:t>8. INDEMNIFICATION</w:t>
      </w:r>
    </w:p>
    <w:p>
      <w:r>
        <w:rPr>
          <w:b w:val="0"/>
          <w:sz w:val="20"/>
        </w:rPr>
        <w:t>Each party agrees to indemnify, defend, and hold harmless the other party and its affiliates, officers, directors, employees, and agents from and against any and all claims, liabilities, damages, losses, and expenses (including reasonable attorneys' fees) arising out of or related to any breach of this Agreement, negligence, willful misconduct, or violation of law by the indemnifying party.</w:t>
      </w:r>
    </w:p>
    <w:p/>
    <w:p>
      <w:r>
        <w:rPr>
          <w:b/>
          <w:sz w:val="20"/>
        </w:rPr>
        <w:t>9. TERM AND TERMINATION</w:t>
      </w:r>
    </w:p>
    <w:p>
      <w:r>
        <w:rPr>
          <w:b w:val="0"/>
          <w:sz w:val="20"/>
        </w:rPr>
        <w:t>a) This Agreement shall commence on the date of execution and shall continue until completion and delivery of the Film unless earlier terminated as provided herein.</w:t>
      </w:r>
    </w:p>
    <w:p>
      <w:r>
        <w:rPr>
          <w:b w:val="0"/>
          <w:sz w:val="20"/>
        </w:rPr>
        <w:t>b) Either party may terminate this Agreement upon written notice if the other party materially breaches any provision and fails to cure such breach within ____ days of receipt of notice.</w:t>
      </w:r>
    </w:p>
    <w:p>
      <w:r>
        <w:rPr>
          <w:b w:val="0"/>
          <w:sz w:val="20"/>
        </w:rPr>
        <w:t>c) Upon termination, the Client shall pay the Producer for all services performed and costs incurred up to the date of termination.</w:t>
      </w:r>
    </w:p>
    <w:p>
      <w:r>
        <w:rPr>
          <w:b w:val="0"/>
          <w:sz w:val="20"/>
        </w:rPr>
        <w:t>d) Sections relating to rights, confidentiality, indemnification, and other provisions intended to survive termination shall remain in effect after termination.</w:t>
      </w:r>
    </w:p>
    <w:p/>
    <w:p>
      <w:r>
        <w:rPr>
          <w:b/>
          <w:sz w:val="20"/>
        </w:rPr>
        <w:t>10. INDEPENDENT CONTRACTOR</w:t>
      </w:r>
    </w:p>
    <w:p>
      <w:r>
        <w:rPr>
          <w:b w:val="0"/>
          <w:sz w:val="20"/>
        </w:rPr>
        <w:t>The Producer is an independent contractor and not an employee, agent, or partner of the Client. Nothing in this Agreement shall be construed to create any agency, partnership, joint venture, or employment relationship between the parties.</w:t>
      </w:r>
    </w:p>
    <w:p/>
    <w:p>
      <w:r>
        <w:rPr>
          <w:b/>
          <w:sz w:val="20"/>
        </w:rPr>
        <w:t>11. GOVERNING LAW AND DISPUTE RESOLUTION</w:t>
      </w:r>
    </w:p>
    <w:p>
      <w:r>
        <w:rPr>
          <w:b w:val="0"/>
          <w:sz w:val="20"/>
        </w:rPr>
        <w:t>a) This Agreement shall be governed by and construed in accordance with the laws of the State of ________________, United States of America, without regard to its conflict of laws principles.</w:t>
      </w:r>
    </w:p>
    <w:p>
      <w:r>
        <w:rPr>
          <w:b w:val="0"/>
          <w:sz w:val="20"/>
        </w:rPr>
        <w:t>b) Any disputes arising out of or in connection with this Agreement shall be resolved through good faith negotiations between the parties.</w:t>
      </w:r>
    </w:p>
    <w:p>
      <w:r>
        <w:rPr>
          <w:b w:val="0"/>
          <w:sz w:val="20"/>
        </w:rPr>
        <w:t>c) If the dispute cannot be resolved amicably, it shall be submitted to binding arbitration under the rules of the American Arbitration Association in the venue agreed by the parties.</w:t>
      </w:r>
    </w:p>
    <w:p/>
    <w:p>
      <w:r>
        <w:rPr>
          <w:b/>
          <w:sz w:val="20"/>
        </w:rPr>
        <w:t>12. ENTIRE AGREEMENT</w:t>
      </w:r>
    </w:p>
    <w:p>
      <w:r>
        <w:rPr>
          <w:b w:val="0"/>
          <w:sz w:val="20"/>
        </w:rPr>
        <w:t>This Agreement constitutes the entire understanding between the parties with respect to the subject matter hereof and supersedes all prior and contemporaneous agreements, representations, and understandings, whether oral or written.</w:t>
      </w:r>
    </w:p>
    <w:p/>
    <w:p>
      <w:r>
        <w:rPr>
          <w:b/>
          <w:sz w:val="20"/>
        </w:rPr>
        <w:t>13. AMENDMENTS</w:t>
      </w:r>
    </w:p>
    <w:p>
      <w:r>
        <w:rPr>
          <w:b w:val="0"/>
          <w:sz w:val="20"/>
        </w:rPr>
        <w:t>Any amendments or modifications to this Agreement must be made in writing and signed by authorized representatives of both parties.</w:t>
      </w:r>
    </w:p>
    <w:p/>
    <w:p>
      <w:r>
        <w:rPr>
          <w:b/>
          <w:sz w:val="20"/>
        </w:rPr>
        <w:t>14. NOTICES</w:t>
      </w:r>
    </w:p>
    <w:p>
      <w:r>
        <w:rPr>
          <w:b w:val="0"/>
          <w:sz w:val="20"/>
        </w:rPr>
        <w:t>Any notices or communications required or permitted under this Agreement shall be in writing and delivered personally, sent by certified mail (return receipt requested), or by recognized overnight courier to the addresses set forth above or to such other addresses as either party may designate by notice.</w:t>
      </w:r>
    </w:p>
    <w:p/>
    <w:p>
      <w:r>
        <w:rPr>
          <w:b/>
          <w:sz w:val="20"/>
        </w:rPr>
        <w:t>15. SEVERABILITY</w:t>
      </w:r>
    </w:p>
    <w:p>
      <w:r>
        <w:rPr>
          <w:b w:val="0"/>
          <w:sz w:val="20"/>
        </w:rPr>
        <w:t>If any provision of this Agreement is held to be invalid, illegal, or unenforceable in any respect, the remaining provisions shall remain in full force and effect and shall be construed so as to best effectuate the intent of the parties.</w:t>
      </w:r>
    </w:p>
    <w:p/>
    <w:p>
      <w:r>
        <w:rPr>
          <w:b/>
          <w:sz w:val="20"/>
        </w:rPr>
        <w:t>16. FORCE MAJEURE</w:t>
      </w:r>
    </w:p>
    <w:p>
      <w:r>
        <w:rPr>
          <w:b w:val="0"/>
          <w:sz w:val="20"/>
        </w:rPr>
        <w:t>Neither party shall be liable for any failure or delay in performance due to causes beyond its reasonable control, including but not limited to acts of God, war, terrorism, labor disputes, governmental actions, epidemics, or natural disasters.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PRODUCER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https://docs-business.com/film-producer-agreement-template/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film-producer-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