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DESIGN PROPOSAL AGREEMENT</w:t>
      </w:r>
    </w:p>
    <w:p/>
    <w:p/>
    <w:p>
      <w:r>
        <w:rPr>
          <w:b/>
          <w:sz w:val="20"/>
        </w:rPr>
        <w:t>This Design Proposal Agreement ("Agreement") is made between:</w:t>
      </w:r>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Designer:</w:t>
      </w:r>
    </w:p>
    <w:p>
      <w:r>
        <w:rPr>
          <w:b w:val="0"/>
          <w:sz w:val="20"/>
        </w:rPr>
        <w:t>Name: ____________________________________________________________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1. Project Description</w:t>
      </w:r>
    </w:p>
    <w:p>
      <w:r>
        <w:rPr>
          <w:b w:val="0"/>
          <w:sz w:val="20"/>
        </w:rPr>
        <w:t>The Designer agrees to provide design services as detailed herein for the project described as follows:</w:t>
      </w:r>
    </w:p>
    <w:p>
      <w:r>
        <w:rPr>
          <w:b w:val="0"/>
          <w:sz w:val="20"/>
        </w:rPr>
        <w:t>Project Name: _____________________________________________________</w:t>
      </w:r>
    </w:p>
    <w:p>
      <w:r>
        <w:rPr>
          <w:b w:val="0"/>
          <w:sz w:val="20"/>
        </w:rPr>
        <w:t>Project Scope:</w:t>
      </w:r>
    </w:p>
    <w:p>
      <w:r>
        <w:rPr>
          <w:b w:val="0"/>
          <w:sz w:val="20"/>
        </w:rPr>
        <w:t>__________________________________________________________________</w:t>
      </w:r>
    </w:p>
    <w:p>
      <w:r>
        <w:rPr>
          <w:b w:val="0"/>
          <w:sz w:val="20"/>
        </w:rPr>
        <w:t>__________________________________________________________________</w:t>
      </w:r>
    </w:p>
    <w:p/>
    <w:p>
      <w:r>
        <w:rPr>
          <w:b/>
          <w:sz w:val="20"/>
        </w:rPr>
        <w:t>2. Services Provided</w:t>
      </w:r>
    </w:p>
    <w:p>
      <w:r>
        <w:rPr>
          <w:b w:val="0"/>
          <w:sz w:val="20"/>
        </w:rPr>
        <w:t>The Designer shall perform the following services:</w:t>
      </w:r>
    </w:p>
    <w:p>
      <w:r>
        <w:rPr>
          <w:b w:val="0"/>
          <w:sz w:val="20"/>
        </w:rPr>
        <w:t>- Concept development and presentation</w:t>
      </w:r>
    </w:p>
    <w:p>
      <w:r>
        <w:rPr>
          <w:b w:val="0"/>
          <w:sz w:val="20"/>
        </w:rPr>
        <w:t>- Design revisions as mutually agreed</w:t>
      </w:r>
    </w:p>
    <w:p>
      <w:r>
        <w:rPr>
          <w:b w:val="0"/>
          <w:sz w:val="20"/>
        </w:rPr>
        <w:t>- Preparation of final design deliverables</w:t>
      </w:r>
    </w:p>
    <w:p>
      <w:r>
        <w:rPr>
          <w:b w:val="0"/>
          <w:sz w:val="20"/>
        </w:rPr>
        <w:t>- Coordination with Client and relevant stakeholders</w:t>
      </w:r>
    </w:p>
    <w:p>
      <w:r>
        <w:rPr>
          <w:b w:val="0"/>
          <w:sz w:val="20"/>
        </w:rPr>
        <w:t>- Other services as specified: _________________________________</w:t>
      </w:r>
    </w:p>
    <w:p/>
    <w:p>
      <w:r>
        <w:rPr>
          <w:b/>
          <w:sz w:val="20"/>
        </w:rPr>
        <w:t>3. Deliverables</w:t>
      </w:r>
    </w:p>
    <w:p>
      <w:r>
        <w:rPr>
          <w:b w:val="0"/>
          <w:sz w:val="20"/>
        </w:rPr>
        <w:t>The Designer will deliver the following:</w:t>
      </w:r>
    </w:p>
    <w:p>
      <w:r>
        <w:rPr>
          <w:b w:val="0"/>
          <w:sz w:val="20"/>
        </w:rPr>
        <w:t>- Preliminary sketches and mockups</w:t>
      </w:r>
    </w:p>
    <w:p>
      <w:r>
        <w:rPr>
          <w:b w:val="0"/>
          <w:sz w:val="20"/>
        </w:rPr>
        <w:t>- Final design files in agreed formats</w:t>
      </w:r>
    </w:p>
    <w:p>
      <w:r>
        <w:rPr>
          <w:b w:val="0"/>
          <w:sz w:val="20"/>
        </w:rPr>
        <w:t>- Documentation and specifications related to the design</w:t>
      </w:r>
    </w:p>
    <w:p>
      <w:r>
        <w:rPr>
          <w:b w:val="0"/>
          <w:sz w:val="20"/>
        </w:rPr>
        <w:t>- Other deliverables: ___________________________________________</w:t>
      </w:r>
    </w:p>
    <w:p/>
    <w:p>
      <w:r>
        <w:rPr>
          <w:b/>
          <w:sz w:val="20"/>
        </w:rPr>
        <w:t>4. Timeline</w:t>
      </w:r>
    </w:p>
    <w:p>
      <w:r>
        <w:rPr>
          <w:b w:val="0"/>
          <w:sz w:val="20"/>
        </w:rPr>
        <w:t>The anticipated timeline for the completion of services is as follows:</w:t>
      </w:r>
    </w:p>
    <w:p>
      <w:r>
        <w:rPr>
          <w:b w:val="0"/>
          <w:sz w:val="20"/>
        </w:rPr>
        <w:t>- Project start date: ____________________________________________</w:t>
      </w:r>
    </w:p>
    <w:p>
      <w:r>
        <w:rPr>
          <w:b w:val="0"/>
          <w:sz w:val="20"/>
        </w:rPr>
        <w:t>- Milestone 1 (Description): ____________________________________</w:t>
      </w:r>
    </w:p>
    <w:p>
      <w:r>
        <w:rPr>
          <w:b w:val="0"/>
          <w:sz w:val="20"/>
        </w:rPr>
        <w:t>- Milestone 2 (Description): ____________________________________</w:t>
      </w:r>
    </w:p>
    <w:p>
      <w:r>
        <w:rPr>
          <w:b w:val="0"/>
          <w:sz w:val="20"/>
        </w:rPr>
        <w:t>- Final delivery date: __________________________________________</w:t>
      </w:r>
    </w:p>
    <w:p>
      <w:r>
        <w:rPr>
          <w:b w:val="0"/>
          <w:sz w:val="20"/>
        </w:rPr>
        <w:t>All dates are subject to timely provision of necessary information and materials by the Client.</w:t>
      </w:r>
    </w:p>
    <w:p/>
    <w:p>
      <w:r>
        <w:rPr>
          <w:b/>
          <w:sz w:val="20"/>
        </w:rPr>
        <w:t>5. Compensation and Payment</w:t>
      </w:r>
    </w:p>
    <w:p>
      <w:r>
        <w:rPr>
          <w:b w:val="0"/>
          <w:sz w:val="20"/>
        </w:rPr>
        <w:t>The Client agrees to pay the Designer as follows:</w:t>
      </w:r>
    </w:p>
    <w:p>
      <w:r>
        <w:rPr>
          <w:b w:val="0"/>
          <w:sz w:val="20"/>
        </w:rPr>
        <w:t>- Total Fee: $_____________________________</w:t>
      </w:r>
    </w:p>
    <w:p>
      <w:r>
        <w:rPr>
          <w:b w:val="0"/>
          <w:sz w:val="20"/>
        </w:rPr>
        <w:t>- Payment Schedule:</w:t>
      </w:r>
    </w:p>
    <w:p>
      <w:r>
        <w:rPr>
          <w:b w:val="0"/>
          <w:sz w:val="20"/>
        </w:rPr>
        <w:t xml:space="preserve">  • Deposit upon signing: $__________________</w:t>
      </w:r>
    </w:p>
    <w:p>
      <w:r>
        <w:rPr>
          <w:b w:val="0"/>
          <w:sz w:val="20"/>
        </w:rPr>
        <w:t xml:space="preserve">  • Upon Milestone 1 completion: $_____________</w:t>
      </w:r>
    </w:p>
    <w:p>
      <w:r>
        <w:rPr>
          <w:b w:val="0"/>
          <w:sz w:val="20"/>
        </w:rPr>
        <w:t xml:space="preserve">  • Upon Final Delivery: $_____________________</w:t>
      </w:r>
    </w:p>
    <w:p>
      <w:r>
        <w:rPr>
          <w:b w:val="0"/>
          <w:sz w:val="20"/>
        </w:rPr>
        <w:t>- Additional expenses (e.g., travel, materials) shall be reimbursed by the Client upon prior approval.</w:t>
      </w:r>
    </w:p>
    <w:p/>
    <w:p>
      <w:r>
        <w:rPr>
          <w:b/>
          <w:sz w:val="20"/>
        </w:rPr>
        <w:t>6. Client Responsibilities</w:t>
      </w:r>
    </w:p>
    <w:p>
      <w:r>
        <w:rPr>
          <w:b w:val="0"/>
          <w:sz w:val="20"/>
        </w:rPr>
        <w:t>The Client agrees to:</w:t>
      </w:r>
    </w:p>
    <w:p>
      <w:r>
        <w:rPr>
          <w:b w:val="0"/>
          <w:sz w:val="20"/>
        </w:rPr>
        <w:t>- Provide timely feedback, information, and materials necessary for the Designer to perform services.</w:t>
      </w:r>
    </w:p>
    <w:p>
      <w:r>
        <w:rPr>
          <w:b w:val="0"/>
          <w:sz w:val="20"/>
        </w:rPr>
        <w:t>- Make payments as per the agreed schedule.</w:t>
      </w:r>
    </w:p>
    <w:p>
      <w:r>
        <w:rPr>
          <w:b w:val="0"/>
          <w:sz w:val="20"/>
        </w:rPr>
        <w:t>- Review and approve deliverables promptly.</w:t>
      </w:r>
    </w:p>
    <w:p/>
    <w:p>
      <w:r>
        <w:rPr>
          <w:b/>
          <w:sz w:val="20"/>
        </w:rPr>
        <w:t>7. Intellectual Property Rights</w:t>
      </w:r>
    </w:p>
    <w:p>
      <w:r>
        <w:rPr>
          <w:b w:val="0"/>
          <w:sz w:val="20"/>
        </w:rPr>
        <w:t>The Designer retains all intellectual property rights in all original designs and materials created prior to or during the project, except as expressly granted to the Client herein.</w:t>
      </w:r>
    </w:p>
    <w:p>
      <w:r>
        <w:rPr>
          <w:b w:val="0"/>
          <w:sz w:val="20"/>
        </w:rPr>
        <w:t>Upon full payment, the Client is granted a non-exclusive, non-transferable license to use final deliverables solely for the intended purposes described in this Agreement.</w:t>
      </w:r>
    </w:p>
    <w:p>
      <w:r>
        <w:rPr>
          <w:b w:val="0"/>
          <w:sz w:val="20"/>
        </w:rPr>
        <w:t>Any use outside the scope of this Agreement requires the Designer's prior written consent.</w:t>
      </w:r>
    </w:p>
    <w:p/>
    <w:p>
      <w:r>
        <w:rPr>
          <w:b/>
          <w:sz w:val="20"/>
        </w:rPr>
        <w:t>8. Confidentiality</w:t>
      </w:r>
    </w:p>
    <w:p>
      <w:r>
        <w:rPr>
          <w:b w:val="0"/>
          <w:sz w:val="20"/>
        </w:rPr>
        <w:t>Both parties agree to keep confidential any proprietary or sensitive information disclosed in connection with this Agreement and not to disclose such information to any third party without prior written consent, except as required by law.</w:t>
      </w:r>
    </w:p>
    <w:p/>
    <w:p>
      <w:r>
        <w:rPr>
          <w:b/>
          <w:sz w:val="20"/>
        </w:rPr>
        <w:t>9. Termination</w:t>
      </w:r>
    </w:p>
    <w:p>
      <w:r>
        <w:rPr>
          <w:b w:val="0"/>
          <w:sz w:val="20"/>
        </w:rPr>
        <w:t>Either party may terminate this Agreement by providing written notice to the other party.</w:t>
      </w:r>
    </w:p>
    <w:p>
      <w:r>
        <w:rPr>
          <w:b w:val="0"/>
          <w:sz w:val="20"/>
        </w:rPr>
        <w:t>In the event of termination, the Client shall pay for all services performed and expenses incurred up to the termination date.</w:t>
      </w:r>
    </w:p>
    <w:p>
      <w:r>
        <w:rPr>
          <w:b w:val="0"/>
          <w:sz w:val="20"/>
        </w:rPr>
        <w:t>The Designer shall deliver all completed work and materials to the Client upon receipt of payment.</w:t>
      </w:r>
    </w:p>
    <w:p/>
    <w:p>
      <w:r>
        <w:rPr>
          <w:b/>
          <w:sz w:val="20"/>
        </w:rPr>
        <w:t>10. Limitation of Liability</w:t>
      </w:r>
    </w:p>
    <w:p>
      <w:r>
        <w:rPr>
          <w:b w:val="0"/>
          <w:sz w:val="20"/>
        </w:rPr>
        <w:t>To the maximum extent permitted by law, the Designer's liability arising out of or related to this Agreement shall not exceed the total amount paid by the Client to the Designer under this Agreement.</w:t>
      </w:r>
    </w:p>
    <w:p>
      <w:r>
        <w:rPr>
          <w:b w:val="0"/>
          <w:sz w:val="20"/>
        </w:rPr>
        <w:t>The Designer is not liable for any indirect, incidental, consequential, or punitive damages.</w:t>
      </w:r>
    </w:p>
    <w:p/>
    <w:p>
      <w:r>
        <w:rPr>
          <w:b/>
          <w:sz w:val="20"/>
        </w:rPr>
        <w:t>11. Governing Law and Dispute Resolution</w:t>
      </w:r>
    </w:p>
    <w:p>
      <w:r>
        <w:rPr>
          <w:b w:val="0"/>
          <w:sz w:val="20"/>
        </w:rPr>
        <w:t>This Agreement shall be governed by and construed in accordance with the laws of the United States and the applicable state law where the Designer's principal place of business is located.</w:t>
      </w:r>
    </w:p>
    <w:p>
      <w:r>
        <w:rPr>
          <w:b w:val="0"/>
          <w:sz w:val="20"/>
        </w:rPr>
        <w:t>Any disputes arising from or related to this Agreement shall be resolved through good faith negotiations between the parties.</w:t>
      </w:r>
    </w:p>
    <w:p>
      <w:r>
        <w:rPr>
          <w:b w:val="0"/>
          <w:sz w:val="20"/>
        </w:rPr>
        <w:t>If unresolved, disputes shall be submitted to binding arbitration in accordance with the rules of the American Arbitration Association, with the arbitration location mutually agreed upon.</w:t>
      </w:r>
    </w:p>
    <w:p/>
    <w:p>
      <w:r>
        <w:rPr>
          <w:b/>
          <w:sz w:val="20"/>
        </w:rPr>
        <w:t>12. Entire Agreement</w:t>
      </w:r>
    </w:p>
    <w:p>
      <w:r>
        <w:rPr>
          <w:b w:val="0"/>
          <w:sz w:val="20"/>
        </w:rPr>
        <w:t>This Agreement constitutes the entire agreement between the parties and supersedes all prior negotiations, understandings, and agreements, whether oral or written.</w:t>
      </w:r>
    </w:p>
    <w:p>
      <w:r>
        <w:rPr>
          <w:b w:val="0"/>
          <w:sz w:val="20"/>
        </w:rPr>
        <w:t>Any amendments or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https://docs-business.com/design-proposal-template/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design-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