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MINUTES OF THE MEETING OF THE BOARD OF DIRECTORS</w:t>
      </w:r>
    </w:p>
    <w:p/>
    <w:p>
      <w:r>
        <w:rPr>
          <w:b/>
          <w:sz w:val="20"/>
        </w:rPr>
        <w:t>Meeting Details:</w:t>
      </w:r>
    </w:p>
    <w:p>
      <w:r>
        <w:rPr>
          <w:b w:val="0"/>
          <w:sz w:val="20"/>
        </w:rPr>
        <w:t>Type of Meeting: 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</w:t>
      </w:r>
    </w:p>
    <w:p>
      <w:r>
        <w:rPr>
          <w:b w:val="0"/>
          <w:sz w:val="20"/>
        </w:rPr>
        <w:t>Time of Meeting: _______________________________________________________</w:t>
      </w:r>
    </w:p>
    <w:p>
      <w:r>
        <w:rPr>
          <w:b w:val="0"/>
          <w:sz w:val="20"/>
        </w:rPr>
        <w:t>Presiding Officer: _____________________________________________________</w:t>
      </w:r>
    </w:p>
    <w:p/>
    <w:p>
      <w:r>
        <w:rPr>
          <w:b/>
          <w:sz w:val="20"/>
        </w:rPr>
        <w:t>Attendance:</w:t>
      </w:r>
    </w:p>
    <w:p>
      <w:r>
        <w:rPr>
          <w:b w:val="0"/>
          <w:sz w:val="20"/>
        </w:rPr>
        <w:t>The following Directors and Officers were present: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The following Directors and Officers were absent: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Quorum:</w:t>
      </w:r>
    </w:p>
    <w:p>
      <w:r>
        <w:rPr>
          <w:b w:val="0"/>
          <w:sz w:val="20"/>
        </w:rPr>
        <w:t>It was determined that a quorum was present and the meeting was duly convened.</w:t>
      </w:r>
    </w:p>
    <w:p/>
    <w:p>
      <w:r>
        <w:rPr>
          <w:b/>
          <w:sz w:val="20"/>
        </w:rPr>
        <w:t>Approval of Previous Minutes:</w:t>
      </w:r>
    </w:p>
    <w:p>
      <w:r>
        <w:rPr>
          <w:b w:val="0"/>
          <w:sz w:val="20"/>
        </w:rPr>
        <w:t>The minutes of the previous meeting were reviewed and approved as presented.</w:t>
      </w:r>
    </w:p>
    <w:p/>
    <w:p>
      <w:r>
        <w:rPr>
          <w:b/>
          <w:sz w:val="20"/>
        </w:rPr>
        <w:t>Reports:</w:t>
      </w:r>
    </w:p>
    <w:p>
      <w:r>
        <w:rPr>
          <w:b w:val="0"/>
          <w:sz w:val="20"/>
        </w:rPr>
        <w:t>The following reports were presented to the Board:</w:t>
      </w:r>
    </w:p>
    <w:p>
      <w:r>
        <w:rPr>
          <w:b w:val="0"/>
          <w:sz w:val="20"/>
        </w:rPr>
        <w:t>1. Financial Report: ____________________________________________________</w:t>
      </w:r>
    </w:p>
    <w:p>
      <w:r>
        <w:rPr>
          <w:b w:val="0"/>
          <w:sz w:val="20"/>
        </w:rPr>
        <w:t>2. Operations Report: ___________________________________________________</w:t>
      </w:r>
    </w:p>
    <w:p>
      <w:r>
        <w:rPr>
          <w:b w:val="0"/>
          <w:sz w:val="20"/>
        </w:rPr>
        <w:t>3. Legal Compliance Report: ____________________________________________</w:t>
      </w:r>
    </w:p>
    <w:p>
      <w:r>
        <w:rPr>
          <w:b w:val="0"/>
          <w:sz w:val="20"/>
        </w:rPr>
        <w:t>Additional reports or presentations: ____________________________________</w:t>
      </w:r>
    </w:p>
    <w:p/>
    <w:p>
      <w:r>
        <w:rPr>
          <w:b/>
          <w:sz w:val="20"/>
        </w:rPr>
        <w:t>Old Business:</w:t>
      </w:r>
    </w:p>
    <w:p>
      <w:r>
        <w:rPr>
          <w:b w:val="0"/>
          <w:sz w:val="20"/>
        </w:rPr>
        <w:t>Items carried forward from previous meetings were discussed as follows: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New Business:</w:t>
      </w:r>
    </w:p>
    <w:p>
      <w:r>
        <w:rPr>
          <w:b w:val="0"/>
          <w:sz w:val="20"/>
        </w:rPr>
        <w:t>The following new business items were introduced and discussed:</w:t>
      </w:r>
    </w:p>
    <w:p>
      <w:r>
        <w:rPr>
          <w:b w:val="0"/>
          <w:sz w:val="20"/>
        </w:rPr>
        <w:t>1. 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</w:t>
      </w:r>
    </w:p>
    <w:p/>
    <w:p>
      <w:r>
        <w:rPr>
          <w:b/>
          <w:sz w:val="20"/>
        </w:rPr>
        <w:t>Resolutions Adopted:</w:t>
      </w:r>
    </w:p>
    <w:p>
      <w:r>
        <w:rPr>
          <w:b w:val="0"/>
          <w:sz w:val="20"/>
        </w:rPr>
        <w:t>The Board unanimously adopted the following resolutions: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Action Items and Responsibilities:</w:t>
      </w:r>
    </w:p>
    <w:p>
      <w:r>
        <w:rPr>
          <w:b w:val="0"/>
          <w:sz w:val="20"/>
        </w:rPr>
        <w:t>The following actions were assigned to Directors or Officers:</w:t>
      </w:r>
    </w:p>
    <w:p>
      <w:r>
        <w:rPr>
          <w:b w:val="0"/>
          <w:sz w:val="20"/>
        </w:rPr>
        <w:t>1. ____________________________________________________________________</w:t>
      </w:r>
    </w:p>
    <w:p>
      <w:r>
        <w:rPr>
          <w:b w:val="0"/>
          <w:sz w:val="20"/>
        </w:rPr>
        <w:t>Responsible Party: ____________________________________________________</w:t>
      </w:r>
    </w:p>
    <w:p>
      <w:r>
        <w:rPr>
          <w:b w:val="0"/>
          <w:sz w:val="20"/>
        </w:rPr>
        <w:t>Deadline: 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</w:t>
      </w:r>
    </w:p>
    <w:p>
      <w:r>
        <w:rPr>
          <w:b w:val="0"/>
          <w:sz w:val="20"/>
        </w:rPr>
        <w:t>Responsible Party: ____________________________________________________</w:t>
      </w:r>
    </w:p>
    <w:p>
      <w:r>
        <w:rPr>
          <w:b w:val="0"/>
          <w:sz w:val="20"/>
        </w:rPr>
        <w:t>Deadline: _____________________________________________________________</w:t>
      </w:r>
    </w:p>
    <w:p/>
    <w:p>
      <w:r>
        <w:rPr>
          <w:b/>
          <w:sz w:val="20"/>
        </w:rPr>
        <w:t>Adjournment:</w:t>
      </w:r>
    </w:p>
    <w:p>
      <w:r>
        <w:rPr>
          <w:b w:val="0"/>
          <w:sz w:val="20"/>
        </w:rPr>
        <w:t>There being no further business to come before the meeting, it was adjourned at: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Certification:</w:t>
      </w:r>
    </w:p>
    <w:p>
      <w:r>
        <w:rPr>
          <w:b w:val="0"/>
          <w:sz w:val="20"/>
        </w:rPr>
        <w:t>I, the undersigned, hereby certify that the foregoing are the true and correct minutes of the meeting of the Board of Directors held as stated.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Chairperson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https://docs-business.com/corporate-minutes-template/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corporate-minutes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