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MINUTES OF THE MEETING OF THE BOARD OF DIRECTORS</w:t>
      </w:r>
    </w:p>
    <w:p>
      <w:pPr>
        <w:jc w:val="center"/>
      </w:pPr>
      <w:r>
        <w:rPr>
          <w:b/>
          <w:sz w:val="20"/>
        </w:rPr>
        <w:t>OF</w:t>
      </w:r>
    </w:p>
    <w:p>
      <w:pPr>
        <w:jc w:val="center"/>
      </w:pPr>
      <w:r>
        <w:rPr>
          <w:b/>
          <w:sz w:val="20"/>
        </w:rPr>
        <w:t>_______________________________</w:t>
      </w:r>
    </w:p>
    <w:p/>
    <w:p/>
    <w:p>
      <w:r>
        <w:rPr>
          <w:b/>
          <w:sz w:val="20"/>
        </w:rPr>
        <w:t>A meeting of the Board of Directors (the “Board”) of the above-named corporation (the “Corporation”) was held at:</w:t>
      </w:r>
    </w:p>
    <w:p>
      <w:r>
        <w:rPr>
          <w:b w:val="0"/>
          <w:sz w:val="20"/>
        </w:rPr>
        <w:t>Location: ______________________________________________________________</w:t>
      </w:r>
    </w:p>
    <w:p>
      <w:r>
        <w:rPr>
          <w:b w:val="0"/>
          <w:sz w:val="20"/>
        </w:rPr>
        <w:t>Time: _________________________________________________________________</w:t>
      </w:r>
    </w:p>
    <w:p>
      <w:r>
        <w:rPr>
          <w:b w:val="0"/>
          <w:sz w:val="20"/>
        </w:rPr>
        <w:t>Date: _________________________________________________________________</w:t>
      </w:r>
    </w:p>
    <w:p/>
    <w:p>
      <w:r>
        <w:rPr>
          <w:b/>
          <w:sz w:val="20"/>
        </w:rPr>
        <w:t>The following directors were present: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/>
          <w:sz w:val="20"/>
        </w:rPr>
        <w:t>The following directors were absent: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The meeting was called to order by ___________________, Chairman of the Board, who acted as Chairperson.</w:t>
      </w:r>
    </w:p>
    <w:p>
      <w:r>
        <w:rPr>
          <w:b/>
          <w:sz w:val="20"/>
        </w:rPr>
        <w:t>The Secretary, ___________________, acted as Secretary of the meeting.</w:t>
      </w:r>
    </w:p>
    <w:p/>
    <w:p>
      <w:r>
        <w:rPr>
          <w:b/>
          <w:sz w:val="20"/>
        </w:rPr>
        <w:t>It was determined that a quorum of the Board was present and that the meeting was duly convened and validly constituted for the transaction of business.</w:t>
      </w:r>
    </w:p>
    <w:p/>
    <w:p>
      <w:r>
        <w:rPr>
          <w:b/>
          <w:sz w:val="20"/>
        </w:rPr>
        <w:t>The minutes of the previous meeting of the Board held on _______________ were presented and reviewed.</w:t>
      </w:r>
    </w:p>
    <w:p>
      <w:r>
        <w:rPr>
          <w:b/>
          <w:sz w:val="20"/>
        </w:rPr>
        <w:t>Upon motion duly made, seconded and carried, the minutes were approved as presented.</w:t>
      </w:r>
    </w:p>
    <w:p/>
    <w:p>
      <w:r>
        <w:rPr>
          <w:b/>
          <w:sz w:val="20"/>
        </w:rPr>
        <w:t>Reports:</w:t>
      </w:r>
    </w:p>
    <w:p>
      <w:r>
        <w:rPr>
          <w:b/>
          <w:sz w:val="20"/>
        </w:rPr>
        <w:t>The following reports were presented and discussed:</w:t>
      </w:r>
    </w:p>
    <w:p>
      <w:r>
        <w:rPr>
          <w:b w:val="0"/>
          <w:sz w:val="20"/>
        </w:rPr>
        <w:t>- Financial Report: _____________________________________________________</w:t>
      </w:r>
    </w:p>
    <w:p>
      <w:r>
        <w:rPr>
          <w:b w:val="0"/>
          <w:sz w:val="20"/>
        </w:rPr>
        <w:t>- Operations Report: ____________________________________________________</w:t>
      </w:r>
    </w:p>
    <w:p>
      <w:r>
        <w:rPr>
          <w:b w:val="0"/>
          <w:sz w:val="20"/>
        </w:rPr>
        <w:t>- Other Reports: ______________________________________________________</w:t>
      </w:r>
    </w:p>
    <w:p/>
    <w:p>
      <w:r>
        <w:rPr>
          <w:b/>
          <w:sz w:val="20"/>
        </w:rPr>
        <w:t>Resolutions:</w:t>
      </w:r>
    </w:p>
    <w:p>
      <w:r>
        <w:rPr>
          <w:b/>
          <w:sz w:val="20"/>
        </w:rPr>
        <w:t>The Board considered and approved the following resolutions:</w:t>
      </w:r>
    </w:p>
    <w:p>
      <w:r>
        <w:rPr>
          <w:b/>
          <w:sz w:val="20"/>
        </w:rPr>
        <w:t>1. Approval of Annual Budget</w:t>
      </w:r>
    </w:p>
    <w:p>
      <w:r>
        <w:rPr>
          <w:b w:val="0"/>
          <w:sz w:val="20"/>
        </w:rPr>
        <w:t>RESOLVED, that the Annual Budget for the fiscal year _______________ as presented to the Board is hereby approved.</w:t>
      </w:r>
    </w:p>
    <w:p/>
    <w:p>
      <w:r>
        <w:rPr>
          <w:b/>
          <w:sz w:val="20"/>
        </w:rPr>
        <w:t>2. Appointment of Officers</w:t>
      </w:r>
    </w:p>
    <w:p>
      <w:r>
        <w:rPr>
          <w:b w:val="0"/>
          <w:sz w:val="20"/>
        </w:rPr>
        <w:t>RESOLVED, that the following persons are hereby appointed to serve as officers of the Corporation until their successors are duly elected or appointed:</w:t>
      </w:r>
    </w:p>
    <w:p>
      <w:r>
        <w:rPr>
          <w:b w:val="0"/>
          <w:sz w:val="20"/>
        </w:rPr>
        <w:t>President: ____________________________________________________________</w:t>
      </w:r>
    </w:p>
    <w:p>
      <w:r>
        <w:rPr>
          <w:b w:val="0"/>
          <w:sz w:val="20"/>
        </w:rPr>
        <w:t>Secretary: ____________________________________________________________</w:t>
      </w:r>
    </w:p>
    <w:p>
      <w:r>
        <w:rPr>
          <w:b w:val="0"/>
          <w:sz w:val="20"/>
        </w:rPr>
        <w:t>Treasurer: ____________________________________________________________</w:t>
      </w:r>
    </w:p>
    <w:p/>
    <w:p>
      <w:r>
        <w:rPr>
          <w:b/>
          <w:sz w:val="20"/>
        </w:rPr>
        <w:t>3. Banking Resolutions</w:t>
      </w:r>
    </w:p>
    <w:p>
      <w:r>
        <w:rPr>
          <w:b w:val="0"/>
          <w:sz w:val="20"/>
        </w:rPr>
        <w:t>RESOLVED, that the Corporation establish bank accounts with ___________________, and that the following officers are authorized to sign checks and conduct banking transactions on behalf of the Corporation: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4. Authorization to Enter Contracts</w:t>
      </w:r>
    </w:p>
    <w:p>
      <w:r>
        <w:rPr>
          <w:b w:val="0"/>
          <w:sz w:val="20"/>
        </w:rPr>
        <w:t>RESOLVED, that the officers of the Corporation are authorized to negotiate, execute, and deliver all contracts and agreements necessary to conduct the business of the Corporation.</w:t>
      </w:r>
    </w:p>
    <w:p/>
    <w:p>
      <w:r>
        <w:rPr>
          <w:b/>
          <w:sz w:val="20"/>
        </w:rPr>
        <w:t>5. Other Business</w:t>
      </w:r>
    </w:p>
    <w:p>
      <w:r>
        <w:rPr>
          <w:b/>
          <w:sz w:val="20"/>
        </w:rPr>
        <w:t>The Board discussed the following additional matters: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There being no further business to come before the meeting, upon motion duly made and seconded, the meeting was adjourned at _______________.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Chairperson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Secretary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/>
    <w:p/>
    <w:p>
      <w:pPr>
        <w:jc w:val="center"/>
      </w:pPr>
      <w:r>
        <w:rPr>
          <w:b/>
          <w:sz w:val="20"/>
        </w:rPr>
        <w:t>STATE OF CALIFORNIA</w:t>
      </w:r>
    </w:p>
    <w:p>
      <w:pPr>
        <w:jc w:val="center"/>
      </w:pPr>
      <w:r>
        <w:rPr>
          <w:b/>
          <w:sz w:val="20"/>
        </w:rPr>
        <w:t>COUNTY OF ____________________</w:t>
      </w:r>
    </w:p>
    <w:p/>
    <w:p>
      <w:r>
        <w:rPr>
          <w:b w:val="0"/>
          <w:sz w:val="20"/>
        </w:rPr>
        <w:t>On ______________________________ before me, ______________________________, a Notary Public in and for said State, personally appeared ______________________________, personally known to me (or proved to me on the basis of satisfactory evidence) to be the person(s) whose name(s) is/are subscribed to the within instrument and acknowledged to me that he/she/they executed the same in his/her/their authorized capacity(ies), and that by his/her/their signature(s) on the instrument the person(s), or the entity upon behalf of which the person(s) acted, executed the instrument.</w:t>
      </w:r>
    </w:p>
    <w:p/>
    <w:p>
      <w:r>
        <w:rPr>
          <w:b w:val="0"/>
          <w:sz w:val="20"/>
        </w:rPr>
        <w:t>I certify under PENALTY OF PERJURY under the laws of the State of California that the foregoing paragraph is true and correct.</w:t>
      </w:r>
    </w:p>
    <w:p/>
    <w:p>
      <w:r>
        <w:rPr>
          <w:b w:val="0"/>
          <w:sz w:val="20"/>
        </w:rPr>
        <w:t>WITNESS my hand and official seal.</w:t>
      </w:r>
    </w:p>
    <w:p/>
    <w:p/>
    <w:p/>
    <w:p>
      <w:r>
        <w:rPr>
          <w:b w:val="0"/>
          <w:sz w:val="20"/>
        </w:rPr>
        <w:t>Signature: ___________________________________________</w:t>
      </w:r>
    </w:p>
    <w:p>
      <w:r>
        <w:rPr>
          <w:b w:val="0"/>
          <w:sz w:val="20"/>
        </w:rPr>
        <w:t>Seal:</w:t>
      </w:r>
    </w:p>
    <w:p>
      <w:r>
        <w:rPr>
          <w:b w:val="0"/>
          <w:sz w:val="20"/>
        </w:rPr>
        <w:t>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https://docs-business.com/corporate-minutes-california-template/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https://docs-business.com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docs-business.com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business.com/corporate-minutes-california-template/" TargetMode="External"/><Relationship Id="rId10" Type="http://schemas.openxmlformats.org/officeDocument/2006/relationships/hyperlink" Target="https://docs-busi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