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CORPORATE BYLAWS OF</w:t>
      </w:r>
    </w:p>
    <w:p>
      <w:pPr>
        <w:jc w:val="center"/>
      </w:pPr>
      <w:r>
        <w:rPr>
          <w:b/>
          <w:sz w:val="20"/>
        </w:rPr>
        <w:t>______________________________</w:t>
      </w:r>
    </w:p>
    <w:p>
      <w:pPr>
        <w:jc w:val="center"/>
      </w:pPr>
      <w:r>
        <w:rPr>
          <w:b/>
          <w:sz w:val="20"/>
        </w:rPr>
        <w:t>A TEXAS CORPORATION</w:t>
      </w:r>
    </w:p>
    <w:p/>
    <w:p/>
    <w:p>
      <w:r>
        <w:rPr>
          <w:b/>
          <w:sz w:val="22"/>
        </w:rPr>
        <w:t>ARTICLE I</w:t>
      </w:r>
    </w:p>
    <w:p>
      <w:r>
        <w:rPr>
          <w:b/>
          <w:sz w:val="22"/>
        </w:rPr>
        <w:t>OFFICES</w:t>
      </w:r>
    </w:p>
    <w:p>
      <w:r>
        <w:rPr>
          <w:b w:val="0"/>
          <w:sz w:val="20"/>
        </w:rPr>
        <w:t>Section 1. Principal Office</w:t>
      </w:r>
    </w:p>
    <w:p>
      <w:r>
        <w:rPr>
          <w:b w:val="0"/>
          <w:sz w:val="20"/>
        </w:rPr>
        <w:t>The principal office of the Corporation shall be located at such place within or outside the State of Texas as the Board of Directors may from time to time designate.</w:t>
      </w:r>
    </w:p>
    <w:p/>
    <w:p>
      <w:r>
        <w:rPr>
          <w:b w:val="0"/>
          <w:sz w:val="20"/>
        </w:rPr>
        <w:t>Section 2. Other Offices</w:t>
      </w:r>
    </w:p>
    <w:p>
      <w:r>
        <w:rPr>
          <w:b w:val="0"/>
          <w:sz w:val="20"/>
        </w:rPr>
        <w:t>The Corporation may have such other offices, either within or outside the State of Texas, as the Board of Directors may designate or as the business of the Corporation may require from time to time.</w:t>
      </w:r>
    </w:p>
    <w:p/>
    <w:p/>
    <w:p>
      <w:r>
        <w:rPr>
          <w:b/>
          <w:sz w:val="22"/>
        </w:rPr>
        <w:t>ARTICLE II</w:t>
      </w:r>
    </w:p>
    <w:p>
      <w:r>
        <w:rPr>
          <w:b/>
          <w:sz w:val="22"/>
        </w:rPr>
        <w:t>SHAREHOLDERS</w:t>
      </w:r>
    </w:p>
    <w:p>
      <w:r>
        <w:rPr>
          <w:b w:val="0"/>
          <w:sz w:val="20"/>
        </w:rPr>
        <w:t>Section 1. Annual Meeting</w:t>
      </w:r>
    </w:p>
    <w:p>
      <w:r>
        <w:rPr>
          <w:b w:val="0"/>
          <w:sz w:val="20"/>
        </w:rPr>
        <w:t>The annual meeting of the shareholders shall be held at such time and place as the Board of Directors shall determine for the purpose of electing directors and transacting such other business as may come before the meeting.</w:t>
      </w:r>
    </w:p>
    <w:p/>
    <w:p>
      <w:r>
        <w:rPr>
          <w:b w:val="0"/>
          <w:sz w:val="20"/>
        </w:rPr>
        <w:t>Section 2. Special Meetings</w:t>
      </w:r>
    </w:p>
    <w:p>
      <w:r>
        <w:rPr>
          <w:b w:val="0"/>
          <w:sz w:val="20"/>
        </w:rPr>
        <w:t>Special meetings of the shareholders may be called by the Board of Directors, the President, or by shareholders holding not less than ten percent (10%) of all the shares entitled to vote at the meeting.</w:t>
      </w:r>
    </w:p>
    <w:p/>
    <w:p>
      <w:r>
        <w:rPr>
          <w:b w:val="0"/>
          <w:sz w:val="20"/>
        </w:rPr>
        <w:t>Section 3. Place of Meeting</w:t>
      </w:r>
    </w:p>
    <w:p>
      <w:r>
        <w:rPr>
          <w:b w:val="0"/>
          <w:sz w:val="20"/>
        </w:rPr>
        <w:t>The Board of Directors may designate any place as the place of meeting for any annual or special meeting. If no designation is made, the place of meeting shall be the principal office of the Corporation.</w:t>
      </w:r>
    </w:p>
    <w:p/>
    <w:p>
      <w:r>
        <w:rPr>
          <w:b w:val="0"/>
          <w:sz w:val="20"/>
        </w:rPr>
        <w:t>Section 4. Notice of Meeting</w:t>
      </w:r>
    </w:p>
    <w:p>
      <w:r>
        <w:rPr>
          <w:b w:val="0"/>
          <w:sz w:val="20"/>
        </w:rPr>
        <w:t>Written notice stating the place, day, and hour of the meeting shall be delivered not less than ten (10) nor more than sixty (60) days before the date of the meeting, either personally or by mail, by or at the direction of the President, the Secretary, or the officer or persons calling the meeting, to each shareholder entitled to vote at such meeting.</w:t>
      </w:r>
    </w:p>
    <w:p/>
    <w:p>
      <w:r>
        <w:rPr>
          <w:b w:val="0"/>
          <w:sz w:val="20"/>
        </w:rPr>
        <w:t>Section 5. Quorum</w:t>
      </w:r>
    </w:p>
    <w:p>
      <w:r>
        <w:rPr>
          <w:b w:val="0"/>
          <w:sz w:val="20"/>
        </w:rPr>
        <w:t>A majority of the shares entitled to vote, represented in person or by proxy, shall constitute a quorum at a meeting of shareholders.</w:t>
      </w:r>
    </w:p>
    <w:p/>
    <w:p>
      <w:r>
        <w:rPr>
          <w:b w:val="0"/>
          <w:sz w:val="20"/>
        </w:rPr>
        <w:t>Section 6. Voting</w:t>
      </w:r>
    </w:p>
    <w:p>
      <w:r>
        <w:rPr>
          <w:b w:val="0"/>
          <w:sz w:val="20"/>
        </w:rPr>
        <w:t>Each outstanding share entitled to vote shall be entitled to one vote on each matter submitted to a vote at a meeting of shareholders.</w:t>
      </w:r>
    </w:p>
    <w:p/>
    <w:p/>
    <w:p>
      <w:r>
        <w:rPr>
          <w:b/>
          <w:sz w:val="22"/>
        </w:rPr>
        <w:t>ARTICLE III</w:t>
      </w:r>
    </w:p>
    <w:p>
      <w:r>
        <w:rPr>
          <w:b/>
          <w:sz w:val="22"/>
        </w:rPr>
        <w:t>BOARD OF DIRECTORS</w:t>
      </w:r>
    </w:p>
    <w:p>
      <w:r>
        <w:rPr>
          <w:b w:val="0"/>
          <w:sz w:val="20"/>
        </w:rPr>
        <w:t>Section 1. General Powers</w:t>
      </w:r>
    </w:p>
    <w:p>
      <w:r>
        <w:rPr>
          <w:b w:val="0"/>
          <w:sz w:val="20"/>
        </w:rPr>
        <w:t>The business and affairs of the Corporation shall be managed by its Board of Directors.</w:t>
      </w:r>
    </w:p>
    <w:p/>
    <w:p>
      <w:r>
        <w:rPr>
          <w:b w:val="0"/>
          <w:sz w:val="20"/>
        </w:rPr>
        <w:t>Section 2. Number, Tenure, and Qualifications</w:t>
      </w:r>
    </w:p>
    <w:p>
      <w:r>
        <w:rPr>
          <w:b w:val="0"/>
          <w:sz w:val="20"/>
        </w:rPr>
        <w:t>The number of directors shall be fixed by the Board of Directors but shall not be less than one (1). Each director shall hold office until the next annual meeting of shareholders and until his or her successor shall have been elected and qualified.</w:t>
      </w:r>
    </w:p>
    <w:p/>
    <w:p>
      <w:r>
        <w:rPr>
          <w:b w:val="0"/>
          <w:sz w:val="20"/>
        </w:rPr>
        <w:t>Section 3. Regular Meetings</w:t>
      </w:r>
    </w:p>
    <w:p>
      <w:r>
        <w:rPr>
          <w:b w:val="0"/>
          <w:sz w:val="20"/>
        </w:rPr>
        <w:t>Regular meetings of the Board of Directors may be held without notice at such time and place as shall be determined from time to time by the Board.</w:t>
      </w:r>
    </w:p>
    <w:p/>
    <w:p>
      <w:r>
        <w:rPr>
          <w:b w:val="0"/>
          <w:sz w:val="20"/>
        </w:rPr>
        <w:t>Section 4. Special Meetings</w:t>
      </w:r>
    </w:p>
    <w:p>
      <w:r>
        <w:rPr>
          <w:b w:val="0"/>
          <w:sz w:val="20"/>
        </w:rPr>
        <w:t>Special meetings of the Board of Directors may be called by or at the request of the President or any two directors. Notice of any special meeting shall be given at least two (2) days prior thereto by written notice delivered personally or sent by mail or email to each director.</w:t>
      </w:r>
    </w:p>
    <w:p/>
    <w:p>
      <w:r>
        <w:rPr>
          <w:b w:val="0"/>
          <w:sz w:val="20"/>
        </w:rPr>
        <w:t>Section 5. Quorum</w:t>
      </w:r>
    </w:p>
    <w:p>
      <w:r>
        <w:rPr>
          <w:b w:val="0"/>
          <w:sz w:val="20"/>
        </w:rPr>
        <w:t>A majority of the number of directors fixed by the Board shall constitute a quorum for the transaction of business at any meeting of the Board.</w:t>
      </w:r>
    </w:p>
    <w:p/>
    <w:p>
      <w:r>
        <w:rPr>
          <w:b w:val="0"/>
          <w:sz w:val="20"/>
        </w:rPr>
        <w:t>Section 6. Manner of Acting</w:t>
      </w:r>
    </w:p>
    <w:p>
      <w:r>
        <w:rPr>
          <w:b w:val="0"/>
          <w:sz w:val="20"/>
        </w:rPr>
        <w:t>The act of the majority of the directors present at a meeting at which a quorum is present shall be the act of the Board of Directors.</w:t>
      </w:r>
    </w:p>
    <w:p/>
    <w:p/>
    <w:p>
      <w:r>
        <w:rPr>
          <w:b/>
          <w:sz w:val="22"/>
        </w:rPr>
        <w:t>ARTICLE IV</w:t>
      </w:r>
    </w:p>
    <w:p>
      <w:r>
        <w:rPr>
          <w:b/>
          <w:sz w:val="22"/>
        </w:rPr>
        <w:t>OFFICERS</w:t>
      </w:r>
    </w:p>
    <w:p>
      <w:r>
        <w:rPr>
          <w:b w:val="0"/>
          <w:sz w:val="20"/>
        </w:rPr>
        <w:t>Section 1. Officers</w:t>
      </w:r>
    </w:p>
    <w:p>
      <w:r>
        <w:rPr>
          <w:b w:val="0"/>
          <w:sz w:val="20"/>
        </w:rPr>
        <w:t>The officers of the Corporation shall be a President, a Secretary, a Treasurer, and such other officers as may be elected by the Board of Directors.</w:t>
      </w:r>
    </w:p>
    <w:p/>
    <w:p>
      <w:r>
        <w:rPr>
          <w:b w:val="0"/>
          <w:sz w:val="20"/>
        </w:rPr>
        <w:t>Section 2. Election and Term of Office</w:t>
      </w:r>
    </w:p>
    <w:p>
      <w:r>
        <w:rPr>
          <w:b w:val="0"/>
          <w:sz w:val="20"/>
        </w:rPr>
        <w:t>The officers of the Corporation shall be elected annually by the Board of Directors at the regular meeting of the Board held after each annual meeting of the shareholders. Each officer shall hold office until a successor shall have been duly elected and shall have qualified or until his or her death, resignation, or removal.</w:t>
      </w:r>
    </w:p>
    <w:p/>
    <w:p>
      <w:r>
        <w:rPr>
          <w:b w:val="0"/>
          <w:sz w:val="20"/>
        </w:rPr>
        <w:t>Section 3. Removal</w:t>
      </w:r>
    </w:p>
    <w:p>
      <w:r>
        <w:rPr>
          <w:b w:val="0"/>
          <w:sz w:val="20"/>
        </w:rPr>
        <w:t>Any officer may be removed by the Board of Directors whenever in its judgment the best interests of the Corporation would be served thereby.</w:t>
      </w:r>
    </w:p>
    <w:p/>
    <w:p>
      <w:r>
        <w:rPr>
          <w:b w:val="0"/>
          <w:sz w:val="20"/>
        </w:rPr>
        <w:t>Section 4. Vacancies</w:t>
      </w:r>
    </w:p>
    <w:p>
      <w:r>
        <w:rPr>
          <w:b w:val="0"/>
          <w:sz w:val="20"/>
        </w:rPr>
        <w:t>A vacancy in any office because of death, resignation, removal, disqualification, or otherwise may be filled by the Board of Directors for the unexpired portion of the term.</w:t>
      </w:r>
    </w:p>
    <w:p/>
    <w:p>
      <w:r>
        <w:rPr>
          <w:b w:val="0"/>
          <w:sz w:val="20"/>
        </w:rPr>
        <w:t>Section 5. President</w:t>
      </w:r>
    </w:p>
    <w:p>
      <w:r>
        <w:rPr>
          <w:b w:val="0"/>
          <w:sz w:val="20"/>
        </w:rPr>
        <w:t>The President shall be the principal executive officer of the Corporation and, subject to the control of the Board of Directors, shall in general supervise and control all of the business and affairs of the Corporation.</w:t>
      </w:r>
    </w:p>
    <w:p/>
    <w:p>
      <w:r>
        <w:rPr>
          <w:b w:val="0"/>
          <w:sz w:val="20"/>
        </w:rPr>
        <w:t>Section 6. Secretary</w:t>
      </w:r>
    </w:p>
    <w:p>
      <w:r>
        <w:rPr>
          <w:b w:val="0"/>
          <w:sz w:val="20"/>
        </w:rPr>
        <w:t>The Secretary shall keep the minutes of the shareholders' and directors' meetings, see that all notices are duly given, be custodian of corporate records, and perform all duties incident to the office of Secretary.</w:t>
      </w:r>
    </w:p>
    <w:p/>
    <w:p>
      <w:r>
        <w:rPr>
          <w:b w:val="0"/>
          <w:sz w:val="20"/>
        </w:rPr>
        <w:t>Section 7. Treasurer</w:t>
      </w:r>
    </w:p>
    <w:p>
      <w:r>
        <w:rPr>
          <w:b w:val="0"/>
          <w:sz w:val="20"/>
        </w:rPr>
        <w:t>The Treasurer shall have charge and custody of and be responsible for all funds and securities of the Corporation, receive and give receipts for monies due and payable to the Corporation, and deposit all such monies in the name of the Corporation in such banks or depositories as shall be selected by the Board of Directors.</w:t>
      </w:r>
    </w:p>
    <w:p/>
    <w:p/>
    <w:p>
      <w:r>
        <w:rPr>
          <w:b/>
          <w:sz w:val="22"/>
        </w:rPr>
        <w:t>ARTICLE V</w:t>
      </w:r>
    </w:p>
    <w:p>
      <w:r>
        <w:rPr>
          <w:b/>
          <w:sz w:val="22"/>
        </w:rPr>
        <w:t>COMMITTEES</w:t>
      </w:r>
    </w:p>
    <w:p>
      <w:r>
        <w:rPr>
          <w:b w:val="0"/>
          <w:sz w:val="20"/>
        </w:rPr>
        <w:t>The Board of Directors, by resolution adopted by a majority of the whole Board, may designate one or more committees, each committee to consist of one or more directors of the Corporation. Such committees, to the extent provided in said resolution, shall have and exercise the authority of the Board of Directors in the management of the Corporation.</w:t>
      </w:r>
    </w:p>
    <w:p/>
    <w:p/>
    <w:p>
      <w:r>
        <w:rPr>
          <w:b/>
          <w:sz w:val="22"/>
        </w:rPr>
        <w:t>ARTICLE VI</w:t>
      </w:r>
    </w:p>
    <w:p>
      <w:r>
        <w:rPr>
          <w:b/>
          <w:sz w:val="22"/>
        </w:rPr>
        <w:t>SHARES</w:t>
      </w:r>
    </w:p>
    <w:p>
      <w:r>
        <w:rPr>
          <w:b w:val="0"/>
          <w:sz w:val="20"/>
        </w:rPr>
        <w:t>Section 1. Certificates for Shares</w:t>
      </w:r>
    </w:p>
    <w:p>
      <w:r>
        <w:rPr>
          <w:b w:val="0"/>
          <w:sz w:val="20"/>
        </w:rPr>
        <w:t>Certificates representing shares of the Corporation shall be in such form as shall be determined by the Board of Directors.</w:t>
      </w:r>
    </w:p>
    <w:p/>
    <w:p>
      <w:r>
        <w:rPr>
          <w:b w:val="0"/>
          <w:sz w:val="20"/>
        </w:rPr>
        <w:t>Section 2. Transfer of Shares</w:t>
      </w:r>
    </w:p>
    <w:p>
      <w:r>
        <w:rPr>
          <w:b w:val="0"/>
          <w:sz w:val="20"/>
        </w:rPr>
        <w:t>Transfers of shares shall be made only on the books of the Corporation by the holder of record thereof or by such holder's legal representative, who shall furnish proper evidence of authority to transfer, or by the attorney authorized by the holder of record.</w:t>
      </w:r>
    </w:p>
    <w:p/>
    <w:p>
      <w:r>
        <w:rPr>
          <w:b w:val="0"/>
          <w:sz w:val="20"/>
        </w:rPr>
        <w:t>Section 3. Lost Certificates</w:t>
      </w:r>
    </w:p>
    <w:p>
      <w:r>
        <w:rPr>
          <w:b w:val="0"/>
          <w:sz w:val="20"/>
        </w:rPr>
        <w:t>The Board of Directors may direct a new certificate or certificates to be issued in place of any certificate or certificates previously issued by the Corporation alleged to have been lost, stolen, or destroyed, upon the making of an affidavit of that fact by the person claiming the certificate of stock to be lost, stolen, or destroyed.</w:t>
      </w:r>
    </w:p>
    <w:p/>
    <w:p/>
    <w:p>
      <w:r>
        <w:rPr>
          <w:b/>
          <w:sz w:val="22"/>
        </w:rPr>
        <w:t>ARTICLE VII</w:t>
      </w:r>
    </w:p>
    <w:p>
      <w:r>
        <w:rPr>
          <w:b/>
          <w:sz w:val="22"/>
        </w:rPr>
        <w:t>INDEMNIFICATION</w:t>
      </w:r>
    </w:p>
    <w:p>
      <w:r>
        <w:rPr>
          <w:b w:val="0"/>
          <w:sz w:val="20"/>
        </w:rPr>
        <w:t>To the fullest extent permitted by the Texas Business Organizations Code, the Corporation shall indemnify any person who was or is involved in any manner in any action, suit, or proceeding, whether civil, criminal, administrative, or investigative, by reason of the fact that the person is or was a director or officer of the Corporation, against expenses (including attorneys' fees), judgments, fines, and amounts paid in settlement actually and reasonably incurred by the person in connection with such action, suit, or proceeding.</w:t>
      </w:r>
    </w:p>
    <w:p/>
    <w:p/>
    <w:p>
      <w:r>
        <w:rPr>
          <w:b/>
          <w:sz w:val="22"/>
        </w:rPr>
        <w:t>ARTICLE VIII</w:t>
      </w:r>
    </w:p>
    <w:p>
      <w:r>
        <w:rPr>
          <w:b/>
          <w:sz w:val="22"/>
        </w:rPr>
        <w:t>AMENDMENTS</w:t>
      </w:r>
    </w:p>
    <w:p>
      <w:r>
        <w:rPr>
          <w:b w:val="0"/>
          <w:sz w:val="20"/>
        </w:rPr>
        <w:t>These Bylaws may be altered, amended, or repealed and new Bylaws may be adopted by a majority of the Board of Directors at any regular or special meeting, provided that at least two (2) days written notice is given of the intention to alter, amend, or repeal or to adopt new Bylaws at such meeting.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PRESIDENT</w:t>
            </w:r>
          </w:p>
        </w:tc>
        <w:tc>
          <w:tcPr>
            <w:tcW w:type="dxa" w:w="4986"/>
            <w:tcBorders>
              <w:top w:val="nil"/>
              <w:left w:val="nil"/>
              <w:bottom w:val="nil"/>
              <w:right w:val="nil"/>
              <w:insideH w:val="nil"/>
              <w:insideV w:val="nil"/>
            </w:tcBorders>
          </w:tcPr>
          <w:p>
            <w:pPr>
              <w:jc w:val="center"/>
            </w:pPr>
            <w:r>
              <w:t>SECRETARY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https://docs-business.com/corporate-bylaws-template-texas/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rporate-bylaws-template-texas/"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