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COPYRIGHT ASSIGNMENT AND LICENSE AGREEMENT</w:t>
      </w:r>
    </w:p>
    <w:p/>
    <w:p>
      <w:r>
        <w:rPr>
          <w:b/>
          <w:sz w:val="20"/>
        </w:rPr>
        <w:t>This Copyright Assignment and License Agreement ("Agreement") is made between the undersigned parties as follows:</w:t>
      </w:r>
    </w:p>
    <w:p/>
    <w:p>
      <w:r>
        <w:rPr>
          <w:b/>
          <w:sz w:val="20"/>
        </w:rPr>
        <w:t>Assignor (Creator/Owner):</w:t>
      </w:r>
    </w:p>
    <w:p>
      <w:r>
        <w:rPr>
          <w:b w:val="0"/>
          <w:sz w:val="20"/>
        </w:rPr>
        <w:t>Full Legal Name: _______________________________________________________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Assignee (Licensee/User):</w:t>
      </w:r>
    </w:p>
    <w:p>
      <w:r>
        <w:rPr>
          <w:b w:val="0"/>
          <w:sz w:val="20"/>
        </w:rPr>
        <w:t>Full Legal Name: _______________________________________________________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Description of the Work(s):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1. Assignment of Copyright</w:t>
      </w:r>
    </w:p>
    <w:p>
      <w:r>
        <w:rPr>
          <w:b w:val="0"/>
          <w:sz w:val="20"/>
        </w:rPr>
        <w:t>The Assignor hereby irrevocably assigns, transfers, and conveys to the Assignee all right, title, and interest in and to the copyright in the Work(s) described above, including all renewals and extensions thereof, throughout the world and for the full term of such copyright under United States law and applicable international treaties.</w:t>
      </w:r>
    </w:p>
    <w:p/>
    <w:p>
      <w:r>
        <w:rPr>
          <w:b/>
          <w:sz w:val="20"/>
        </w:rPr>
        <w:t>2. Grant of License</w:t>
      </w:r>
    </w:p>
    <w:p>
      <w:r>
        <w:rPr>
          <w:b w:val="0"/>
          <w:sz w:val="20"/>
        </w:rPr>
        <w:t>In addition to the assignment above, the Assignor grants to the Assignee a perpetual, worldwide, royalty-free, fully sublicensable license to reproduce, distribute, prepare derivative works of, publicly display, and publicly perform the Work(s), in any and all media now known or hereafter devised.</w:t>
      </w:r>
    </w:p>
    <w:p/>
    <w:p>
      <w:r>
        <w:rPr>
          <w:b/>
          <w:sz w:val="20"/>
        </w:rPr>
        <w:t>3. Representations and Warranties</w:t>
      </w:r>
    </w:p>
    <w:p>
      <w:r>
        <w:rPr>
          <w:b/>
          <w:sz w:val="20"/>
        </w:rPr>
        <w:t>The Assignor represents and warrants that:</w:t>
      </w:r>
    </w:p>
    <w:p>
      <w:r>
        <w:rPr>
          <w:b w:val="0"/>
          <w:sz w:val="20"/>
        </w:rPr>
        <w:t>- The Work(s) are original and created solely by the Assignor, or the Assignor has secured all rights necessary to assign and license the Work(s).</w:t>
      </w:r>
    </w:p>
    <w:p>
      <w:r>
        <w:rPr>
          <w:b w:val="0"/>
          <w:sz w:val="20"/>
        </w:rPr>
        <w:t>- The Work(s) do not infringe upon any copyright, trademark, trade secret, or other intellectual property right of any third party.</w:t>
      </w:r>
    </w:p>
    <w:p>
      <w:r>
        <w:rPr>
          <w:b w:val="0"/>
          <w:sz w:val="20"/>
        </w:rPr>
        <w:t>- The Assignor has full power and authority to enter into this Agreement and to grant the rights herein.</w:t>
      </w:r>
    </w:p>
    <w:p/>
    <w:p>
      <w:r>
        <w:rPr>
          <w:b/>
          <w:sz w:val="20"/>
        </w:rPr>
        <w:t>4. Consideration</w:t>
      </w:r>
    </w:p>
    <w:p>
      <w:r>
        <w:rPr>
          <w:b w:val="0"/>
          <w:sz w:val="20"/>
        </w:rPr>
        <w:t>The Assignor acknowledges receipt of fair and adequate consideration for this Agreement as agreed between the parties.</w:t>
      </w:r>
    </w:p>
    <w:p/>
    <w:p>
      <w:r>
        <w:rPr>
          <w:b/>
          <w:sz w:val="20"/>
        </w:rPr>
        <w:t>5. Waiver of Moral Rights</w:t>
      </w:r>
    </w:p>
    <w:p>
      <w:r>
        <w:rPr>
          <w:b w:val="0"/>
          <w:sz w:val="20"/>
        </w:rPr>
        <w:t>To the extent permitted by law, the Assignor waives any and all moral rights, including the rights of attribution and integrity, in and to the Work(s).</w:t>
      </w:r>
    </w:p>
    <w:p/>
    <w:p>
      <w:r>
        <w:rPr>
          <w:b/>
          <w:sz w:val="20"/>
        </w:rPr>
        <w:t>6. Indemnification</w:t>
      </w:r>
    </w:p>
    <w:p>
      <w:r>
        <w:rPr>
          <w:b w:val="0"/>
          <w:sz w:val="20"/>
        </w:rPr>
        <w:t>The Assignor agrees to indemnify, defend, and hold harmless the Assignee from and against any and all claims, damages, liabilities, costs, and expenses arising out of any breach of the foregoing warranties and representations.</w:t>
      </w:r>
    </w:p>
    <w:p/>
    <w:p>
      <w:r>
        <w:rPr>
          <w:b/>
          <w:sz w:val="20"/>
        </w:rPr>
        <w:t>7. Governing Law and Jurisdiction</w:t>
      </w:r>
    </w:p>
    <w:p>
      <w:r>
        <w:rPr>
          <w:b w:val="0"/>
          <w:sz w:val="20"/>
        </w:rPr>
        <w:t>This Agreement shall be governed by and construed in accordance with the laws of the State of ____________________, without regard to its conflict of law principles. The parties agree to submit to the exclusive jurisdiction of the courts located in ____________________ for any disputes arising out of or in connection with this Agreement.</w:t>
      </w:r>
    </w:p>
    <w:p/>
    <w:p>
      <w:r>
        <w:rPr>
          <w:b/>
          <w:sz w:val="20"/>
        </w:rPr>
        <w:t>8. Entire Agreement</w:t>
      </w:r>
    </w:p>
    <w:p>
      <w:r>
        <w:rPr>
          <w:b w:val="0"/>
          <w:sz w:val="20"/>
        </w:rPr>
        <w:t>This Agreement constitutes the entire agreement between the parties concerning the subject matter hereof and supersedes all prior or contemporaneous understandings or agreements, written or oral.</w:t>
      </w:r>
    </w:p>
    <w:p/>
    <w:p>
      <w:r>
        <w:rPr>
          <w:b/>
          <w:sz w:val="20"/>
        </w:rPr>
        <w:t>9. Amendments</w:t>
      </w:r>
    </w:p>
    <w:p>
      <w:r>
        <w:rPr>
          <w:b w:val="0"/>
          <w:sz w:val="20"/>
        </w:rPr>
        <w:t>No amendment or modification of this Agreement shall be valid unless made in writing and signed by both parties.</w:t>
      </w:r>
    </w:p>
    <w:p/>
    <w:p>
      <w:r>
        <w:rPr>
          <w:b/>
          <w:sz w:val="20"/>
        </w:rPr>
        <w:t>10. Severability</w:t>
      </w:r>
    </w:p>
    <w:p>
      <w:r>
        <w:rPr>
          <w:b w:val="0"/>
          <w:sz w:val="20"/>
        </w:rPr>
        <w:t>If any provision of this Agreement is held invalid or unenforceable, the remaining provisions shall remain in full force and effect.</w:t>
      </w:r>
    </w:p>
    <w:p/>
    <w:p>
      <w:r>
        <w:rPr>
          <w:b/>
          <w:sz w:val="20"/>
        </w:rPr>
        <w:t>11.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 (CREATOR/OWNER)</w:t>
            </w:r>
          </w:p>
        </w:tc>
        <w:tc>
          <w:tcPr>
            <w:tcW w:type="dxa" w:w="4986"/>
            <w:tcBorders>
              <w:top w:val="nil"/>
              <w:left w:val="nil"/>
              <w:bottom w:val="nil"/>
              <w:right w:val="nil"/>
              <w:insideH w:val="nil"/>
              <w:insideV w:val="nil"/>
            </w:tcBorders>
          </w:tcPr>
          <w:p>
            <w:pPr>
              <w:jc w:val="center"/>
            </w:pPr>
            <w:r>
              <w:t>ASSIGNEE (LICENSEE/USER)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https://docs-business.com/copyright-document-template/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pyright-docu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