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ADDENDUM AGREEMENT</w:t>
      </w:r>
    </w:p>
    <w:p/>
    <w:p>
      <w:r>
        <w:rPr>
          <w:b w:val="0"/>
          <w:sz w:val="20"/>
        </w:rPr>
        <w:t>This Addendum ("Addendum") is made to the Contract originally executed between the parties identified below (the "Contract"). This Addendum amends and supplements the terms of the Contract as follows:</w:t>
      </w:r>
    </w:p>
    <w:p/>
    <w:p>
      <w:r>
        <w:rPr>
          <w:b/>
          <w:sz w:val="20"/>
        </w:rPr>
        <w:t>PARTIES:</w:t>
      </w:r>
    </w:p>
    <w:p>
      <w:r>
        <w:rPr>
          <w:b w:val="0"/>
          <w:sz w:val="20"/>
        </w:rPr>
        <w:t>Seller/Service Provider: ______________________________________________________________</w:t>
      </w:r>
    </w:p>
    <w:p>
      <w:r>
        <w:rPr>
          <w:b w:val="0"/>
          <w:sz w:val="20"/>
        </w:rPr>
        <w:t>Address: ____________________________________________________________________________</w:t>
      </w:r>
    </w:p>
    <w:p>
      <w:r>
        <w:rPr>
          <w:b w:val="0"/>
          <w:sz w:val="20"/>
        </w:rPr>
        <w:t>Phone: ______________________________________________________________________________</w:t>
      </w:r>
    </w:p>
    <w:p/>
    <w:p>
      <w:r>
        <w:rPr>
          <w:b w:val="0"/>
          <w:sz w:val="20"/>
        </w:rPr>
        <w:t>Buyer/Client: ________________________________________________________________________</w:t>
      </w:r>
    </w:p>
    <w:p>
      <w:r>
        <w:rPr>
          <w:b w:val="0"/>
          <w:sz w:val="20"/>
        </w:rPr>
        <w:t>Address: ____________________________________________________________________________</w:t>
      </w:r>
    </w:p>
    <w:p>
      <w:r>
        <w:rPr>
          <w:b w:val="0"/>
          <w:sz w:val="20"/>
        </w:rPr>
        <w:t>Phone: ______________________________________________________________________________</w:t>
      </w:r>
    </w:p>
    <w:p/>
    <w:p>
      <w:r>
        <w:rPr>
          <w:b/>
          <w:sz w:val="20"/>
        </w:rPr>
        <w:t>1. Purpose and Scope of Addendum</w:t>
      </w:r>
    </w:p>
    <w:p>
      <w:r>
        <w:rPr>
          <w:b w:val="0"/>
          <w:sz w:val="20"/>
        </w:rPr>
        <w:t>This Addendum is intended to modify, clarify, or supplement specific provisions of the Contract. All other terms and conditions of the Contract remain in full force and effect except as explicitly modified herein.</w:t>
      </w:r>
    </w:p>
    <w:p/>
    <w:p>
      <w:r>
        <w:rPr>
          <w:b/>
          <w:sz w:val="20"/>
        </w:rPr>
        <w:t>2. Amendments and Modifications</w:t>
      </w:r>
    </w:p>
    <w:p>
      <w:r>
        <w:rPr>
          <w:b w:val="0"/>
          <w:sz w:val="20"/>
        </w:rPr>
        <w:t>The following provisions and/or sections of the Contract are hereby amended or added as follows:</w:t>
      </w:r>
    </w:p>
    <w:p/>
    <w:p>
      <w:r>
        <w:rPr>
          <w:b w:val="0"/>
          <w:sz w:val="20"/>
        </w:rPr>
        <w:t>2.1. ____________________________________________________________________________________</w:t>
      </w:r>
    </w:p>
    <w:p>
      <w:r>
        <w:rPr>
          <w:b w:val="0"/>
          <w:sz w:val="20"/>
        </w:rPr>
        <w:t>__________________________________________________________________________________________</w:t>
      </w:r>
    </w:p>
    <w:p/>
    <w:p>
      <w:r>
        <w:rPr>
          <w:b w:val="0"/>
          <w:sz w:val="20"/>
        </w:rPr>
        <w:t>2.2. ____________________________________________________________________________________</w:t>
      </w:r>
    </w:p>
    <w:p>
      <w:r>
        <w:rPr>
          <w:b w:val="0"/>
          <w:sz w:val="20"/>
        </w:rPr>
        <w:t>__________________________________________________________________________________________</w:t>
      </w:r>
    </w:p>
    <w:p/>
    <w:p>
      <w:r>
        <w:rPr>
          <w:b w:val="0"/>
          <w:sz w:val="20"/>
        </w:rPr>
        <w:t>2.3. ____________________________________________________________________________________</w:t>
      </w:r>
    </w:p>
    <w:p>
      <w:r>
        <w:rPr>
          <w:b w:val="0"/>
          <w:sz w:val="20"/>
        </w:rPr>
        <w:t>__________________________________________________________________________________________</w:t>
      </w:r>
    </w:p>
    <w:p/>
    <w:p>
      <w:r>
        <w:rPr>
          <w:b/>
          <w:sz w:val="20"/>
        </w:rPr>
        <w:t>3. Consideration</w:t>
      </w:r>
    </w:p>
    <w:p>
      <w:r>
        <w:rPr>
          <w:b w:val="0"/>
          <w:sz w:val="20"/>
        </w:rPr>
        <w:t>In consideration for the modifications set forth herein, the parties agree as follows:</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p>
      <w:r>
        <w:rPr>
          <w:b/>
          <w:sz w:val="20"/>
        </w:rPr>
        <w:t>4. Term and Termination</w:t>
      </w:r>
    </w:p>
    <w:p>
      <w:r>
        <w:rPr>
          <w:b w:val="0"/>
          <w:sz w:val="20"/>
        </w:rPr>
        <w:t>This Addendum shall become effective upon execution by all parties and shall continue according to the terms set forth herein or as otherwise provided in the Contract.</w:t>
      </w:r>
    </w:p>
    <w:p/>
    <w:p>
      <w:r>
        <w:rPr>
          <w:b/>
          <w:sz w:val="20"/>
        </w:rPr>
        <w:t>5. Representations and Warranties</w:t>
      </w:r>
    </w:p>
    <w:p>
      <w:r>
        <w:rPr>
          <w:b w:val="0"/>
          <w:sz w:val="20"/>
        </w:rPr>
        <w:t>Each party represents and warrants that it has the power and authority to enter into this Addendum and that this Addendum is binding upon such party in accordance with its terms.</w:t>
      </w:r>
    </w:p>
    <w:p/>
    <w:p>
      <w:r>
        <w:rPr>
          <w:b/>
          <w:sz w:val="20"/>
        </w:rPr>
        <w:t>6. No Other Amendments</w:t>
      </w:r>
    </w:p>
    <w:p>
      <w:r>
        <w:rPr>
          <w:b w:val="0"/>
          <w:sz w:val="20"/>
        </w:rPr>
        <w:t>Except as specifically amended by this Addendum, all terms and conditions of the Contract remain unchanged and in full force and effect.</w:t>
      </w:r>
    </w:p>
    <w:p/>
    <w:p>
      <w:r>
        <w:rPr>
          <w:b/>
          <w:sz w:val="20"/>
        </w:rPr>
        <w:t>7. Governing Law and Jurisdiction</w:t>
      </w:r>
    </w:p>
    <w:p>
      <w:r>
        <w:rPr>
          <w:b w:val="0"/>
          <w:sz w:val="20"/>
        </w:rPr>
        <w:t>This Addendum shall be governed by and construed in accordance with the laws of the United States and the applicable state law where the Contract was originally executed, without regard to conflict of law principles. The parties consent to the exclusive jurisdiction of the courts located therein for any disputes arising out of or related to this Addendum.</w:t>
      </w:r>
    </w:p>
    <w:p/>
    <w:p>
      <w:r>
        <w:rPr>
          <w:b/>
          <w:sz w:val="20"/>
        </w:rPr>
        <w:t>8. Entire Agreement</w:t>
      </w:r>
    </w:p>
    <w:p>
      <w:r>
        <w:rPr>
          <w:b w:val="0"/>
          <w:sz w:val="20"/>
        </w:rPr>
        <w:t>This Addendum, together with the Contract, constitutes the entire agreement between the parties with respect to the subject matter hereof and supersedes all prior negotiations, understandings, and agreements relating thereto.</w:t>
      </w:r>
    </w:p>
    <w:p/>
    <w:p>
      <w:r>
        <w:rPr>
          <w:b/>
          <w:sz w:val="20"/>
        </w:rPr>
        <w:t>9. Counterparts</w:t>
      </w:r>
    </w:p>
    <w:p>
      <w:r>
        <w:rPr>
          <w:b w:val="0"/>
          <w:sz w:val="20"/>
        </w:rPr>
        <w:t>This Addendum may be executed in any number of counterparts, each of which shall be deemed an original, but all of which together shall constitute one and the same instrument.</w:t>
      </w:r>
    </w:p>
    <w:p/>
    <w:p/>
    <w:p>
      <w:r>
        <w:rPr>
          <w:b w:val="0"/>
          <w:sz w:val="20"/>
        </w:rPr>
        <w:t>IN WITNESS WHEREOF, the parties hereto have caused this Addendum to be executed by their duly authorized representatives as of the dates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 / SERVICE PROVIDER</w:t>
            </w:r>
          </w:p>
        </w:tc>
        <w:tc>
          <w:tcPr>
            <w:tcW w:type="dxa" w:w="4986"/>
            <w:tcBorders>
              <w:top w:val="nil"/>
              <w:left w:val="nil"/>
              <w:bottom w:val="nil"/>
              <w:right w:val="nil"/>
              <w:insideH w:val="nil"/>
              <w:insideV w:val="nil"/>
            </w:tcBorders>
          </w:tcPr>
          <w:p>
            <w:pPr>
              <w:jc w:val="center"/>
            </w:pPr>
            <w:r>
              <w:t>BUYER / CLIENT</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&amp; Title: __________________________</w:t>
            </w:r>
          </w:p>
        </w:tc>
        <w:tc>
          <w:tcPr>
            <w:tcW w:type="dxa" w:w="4986"/>
            <w:tcBorders>
              <w:top w:val="nil"/>
              <w:left w:val="nil"/>
              <w:bottom w:val="nil"/>
              <w:right w:val="nil"/>
              <w:insideH w:val="nil"/>
              <w:insideV w:val="nil"/>
            </w:tcBorders>
          </w:tcPr>
          <w:p>
            <w:pPr>
              <w:jc w:val="center"/>
            </w:pPr>
            <w:r>
              <w:t>Name &amp; Title: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https://docs-business.com/contract-addendum-template/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contract-addendum-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