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RESOLUTION</w:t>
      </w:r>
    </w:p>
    <w:p/>
    <w:p/>
    <w:p>
      <w:r>
        <w:rPr>
          <w:b/>
          <w:sz w:val="22"/>
        </w:rPr>
        <w:t>RESOLUTION OF THE BOARD OF DIRECTORS</w:t>
      </w:r>
    </w:p>
    <w:p/>
    <w:p>
      <w:r>
        <w:rPr>
          <w:b w:val="0"/>
          <w:sz w:val="20"/>
        </w:rPr>
        <w:t>WHEREAS, the undersigned, being all the members of the Board of Directors of ________________________________________________, a corporation organized and existing under the laws of the State of ___________________, do hereby take the following actions and adopt the following resolutions pursuant to the bylaws of the corporation and applicable law.</w:t>
      </w:r>
    </w:p>
    <w:p/>
    <w:p/>
    <w:p>
      <w:r>
        <w:rPr>
          <w:b/>
          <w:sz w:val="22"/>
        </w:rPr>
        <w:t>1. Meeting and Quorum</w:t>
      </w:r>
    </w:p>
    <w:p>
      <w:r>
        <w:rPr>
          <w:b w:val="0"/>
          <w:sz w:val="20"/>
        </w:rPr>
        <w:t>A meeting of the Board of Directors was duly called and held at ____________________________ on ____________________________. A quorum was present throughout the meeting, and the following directors were present:</w:t>
      </w:r>
    </w:p>
    <w:p/>
    <w:p>
      <w:r>
        <w:rPr>
          <w:b w:val="0"/>
          <w:sz w:val="20"/>
        </w:rPr>
        <w:t>Name: _____________________________________________________________</w:t>
      </w:r>
    </w:p>
    <w:p>
      <w:r>
        <w:rPr>
          <w:b w:val="0"/>
          <w:sz w:val="20"/>
        </w:rPr>
        <w:t>Name: _____________________________________________________________</w:t>
      </w:r>
    </w:p>
    <w:p>
      <w:r>
        <w:rPr>
          <w:b w:val="0"/>
          <w:sz w:val="20"/>
        </w:rPr>
        <w:t>Name: _____________________________________________________________</w:t>
      </w:r>
    </w:p>
    <w:p/>
    <w:p>
      <w:r>
        <w:rPr>
          <w:b/>
          <w:sz w:val="22"/>
        </w:rPr>
        <w:t>2. Purpose of the Meeting</w:t>
      </w:r>
    </w:p>
    <w:p>
      <w:r>
        <w:rPr>
          <w:b w:val="0"/>
          <w:sz w:val="20"/>
        </w:rPr>
        <w:t>The purpose of the meeting was to consider and approve the following matters:</w:t>
      </w:r>
    </w:p>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3. Resolutions</w:t>
      </w:r>
    </w:p>
    <w:p>
      <w:r>
        <w:rPr>
          <w:b w:val="0"/>
          <w:sz w:val="20"/>
        </w:rPr>
        <w:t>IT IS HEREBY RESOLVED that the following actions be, and they hereby are, approved, adopted, and authorized to be taken by the corporation:</w:t>
      </w:r>
    </w:p>
    <w:p/>
    <w:p>
      <w:r>
        <w:rPr>
          <w:b w:val="0"/>
          <w:sz w:val="20"/>
        </w:rPr>
        <w:t>1. ___________________________________________________________________________</w:t>
      </w:r>
    </w:p>
    <w:p>
      <w:r>
        <w:rPr>
          <w:b w:val="0"/>
          <w:sz w:val="20"/>
        </w:rPr>
        <w:t>2. ___________________________________________________________________________</w:t>
      </w:r>
    </w:p>
    <w:p>
      <w:r>
        <w:rPr>
          <w:b w:val="0"/>
          <w:sz w:val="20"/>
        </w:rPr>
        <w:t>3. ___________________________________________________________________________</w:t>
      </w:r>
    </w:p>
    <w:p/>
    <w:p/>
    <w:p>
      <w:r>
        <w:rPr>
          <w:b/>
          <w:sz w:val="22"/>
        </w:rPr>
        <w:t>4. Authorization</w:t>
      </w:r>
    </w:p>
    <w:p>
      <w:r>
        <w:rPr>
          <w:b w:val="0"/>
          <w:sz w:val="20"/>
        </w:rPr>
        <w:t>FURTHER RESOLVED, that any officer of the corporation be, and each of them hereby is, authorized and directed to take any and all actions and to execute any and all documents necessary or desirable to carry out the foregoing resolutions.</w:t>
      </w:r>
    </w:p>
    <w:p/>
    <w:p/>
    <w:p>
      <w:r>
        <w:rPr>
          <w:b/>
          <w:sz w:val="22"/>
        </w:rPr>
        <w:t>5. Ratification</w:t>
      </w:r>
    </w:p>
    <w:p>
      <w:r>
        <w:rPr>
          <w:b w:val="0"/>
          <w:sz w:val="20"/>
        </w:rPr>
        <w:t>All acts and deeds previously performed by the officers of the corporation in connection with the foregoing matters are hereby approved, ratified, and confirmed in all respects.</w:t>
      </w:r>
    </w:p>
    <w:p/>
    <w:p/>
    <w:p>
      <w:r>
        <w:rPr>
          <w:b/>
          <w:sz w:val="22"/>
        </w:rPr>
        <w:t>6. Governing Law</w:t>
      </w:r>
    </w:p>
    <w:p>
      <w:r>
        <w:rPr>
          <w:b w:val="0"/>
          <w:sz w:val="20"/>
        </w:rPr>
        <w:t>This Resolution shall be governed by and construed in accordance with the laws of the State of ___________________.</w:t>
      </w:r>
    </w:p>
    <w:p/>
    <w:p/>
    <w:p>
      <w:r>
        <w:rPr>
          <w:b/>
          <w:sz w:val="22"/>
        </w:rPr>
        <w:t>CERTIFICATION</w:t>
      </w:r>
    </w:p>
    <w:p>
      <w:r>
        <w:rPr>
          <w:b w:val="0"/>
          <w:sz w:val="20"/>
        </w:rPr>
        <w:t>I, the undersigned, hereby certify that I am the duly elected and acting Secretary of the corporation, that the foregoing is a true and correct copy of a resolution duly adopted at a meeting of the Board of Directors held in accordance with law and the bylaws of the corporation, and that said resolution is now in full force and effect.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Chairperson</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Corporate Seal (if applicable): 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https://docs-business.com/company-resolution-template/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pany-resolutio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