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COMMERCIAL SUBLEASE AGREEMENT</w:t>
      </w:r>
    </w:p>
    <w:p/>
    <w:p>
      <w:r>
        <w:rPr>
          <w:b/>
          <w:sz w:val="20"/>
        </w:rPr>
        <w:t>This Commercial Sublease Agreement ("Agreement") is made by and between:</w:t>
      </w:r>
    </w:p>
    <w:p>
      <w:r>
        <w:rPr>
          <w:b w:val="0"/>
          <w:sz w:val="20"/>
        </w:rPr>
        <w:t>Sublessor Name: _______________________________________________________________</w:t>
      </w:r>
    </w:p>
    <w:p>
      <w:r>
        <w:rPr>
          <w:b w:val="0"/>
          <w:sz w:val="20"/>
        </w:rPr>
        <w:t>Address: ______________________________________________________________________</w:t>
      </w:r>
    </w:p>
    <w:p>
      <w:r>
        <w:rPr>
          <w:b w:val="0"/>
          <w:sz w:val="20"/>
        </w:rPr>
        <w:t>Phone: ________________________________________________________________________</w:t>
      </w:r>
    </w:p>
    <w:p/>
    <w:p>
      <w:pPr>
        <w:jc w:val="center"/>
      </w:pPr>
      <w:r>
        <w:rPr>
          <w:b w:val="0"/>
          <w:sz w:val="20"/>
        </w:rPr>
        <w:t>and</w:t>
      </w:r>
    </w:p>
    <w:p/>
    <w:p>
      <w:r>
        <w:rPr>
          <w:b w:val="0"/>
          <w:sz w:val="20"/>
        </w:rPr>
        <w:t>Sublessee Name: _______________________________________________________________</w:t>
      </w:r>
    </w:p>
    <w:p>
      <w:r>
        <w:rPr>
          <w:b w:val="0"/>
          <w:sz w:val="20"/>
        </w:rPr>
        <w:t>Address: ______________________________________________________________________</w:t>
      </w:r>
    </w:p>
    <w:p>
      <w:r>
        <w:rPr>
          <w:b w:val="0"/>
          <w:sz w:val="20"/>
        </w:rPr>
        <w:t>Phone: ________________________________________________________________________</w:t>
      </w:r>
    </w:p>
    <w:p/>
    <w:p/>
    <w:p>
      <w:r>
        <w:rPr>
          <w:b/>
          <w:sz w:val="20"/>
        </w:rPr>
        <w:t>1. PREMISES</w:t>
      </w:r>
    </w:p>
    <w:p>
      <w:r>
        <w:rPr>
          <w:b w:val="0"/>
          <w:sz w:val="20"/>
        </w:rPr>
        <w:t>Sublessor hereby subleases to Sublessee and Sublessee hereby takes the premises described as follows:</w:t>
      </w:r>
    </w:p>
    <w:p>
      <w:r>
        <w:rPr>
          <w:b w:val="0"/>
          <w:sz w:val="20"/>
        </w:rPr>
        <w:t>Address/Location: _______________________________________________________________</w:t>
      </w:r>
    </w:p>
    <w:p>
      <w:r>
        <w:rPr>
          <w:b w:val="0"/>
          <w:sz w:val="20"/>
        </w:rPr>
        <w:t>Description of Premises: _________________________________________________________</w:t>
      </w:r>
    </w:p>
    <w:p>
      <w:r>
        <w:rPr>
          <w:b w:val="0"/>
          <w:sz w:val="20"/>
        </w:rPr>
        <w:t>Included Fixtures and Equipment: _________________________________________________</w:t>
      </w:r>
    </w:p>
    <w:p/>
    <w:p>
      <w:r>
        <w:rPr>
          <w:b/>
          <w:sz w:val="20"/>
        </w:rPr>
        <w:t>2. TERM</w:t>
      </w:r>
    </w:p>
    <w:p>
      <w:r>
        <w:rPr>
          <w:b w:val="0"/>
          <w:sz w:val="20"/>
        </w:rPr>
        <w:t>The term of this Sublease shall commence on ____________________ and shall terminate on ____________________, unless earlier terminated pursuant to this Agreement.</w:t>
      </w:r>
    </w:p>
    <w:p>
      <w:r>
        <w:rPr>
          <w:b w:val="0"/>
          <w:sz w:val="20"/>
        </w:rPr>
        <w:t>Any extension or renewal of this Agreement shall be in writing signed by both parties.</w:t>
      </w:r>
    </w:p>
    <w:p/>
    <w:p>
      <w:r>
        <w:rPr>
          <w:b/>
          <w:sz w:val="20"/>
        </w:rPr>
        <w:t>3. RENT</w:t>
      </w:r>
    </w:p>
    <w:p>
      <w:r>
        <w:rPr>
          <w:b w:val="0"/>
          <w:sz w:val="20"/>
        </w:rPr>
        <w:t>Sublessee agrees to pay Sublessor rent in the amount of $____________ per ______________ (month/quarter/year), payable in advance on the ______ day of each payment period.</w:t>
      </w:r>
    </w:p>
    <w:p>
      <w:r>
        <w:rPr>
          <w:b w:val="0"/>
          <w:sz w:val="20"/>
        </w:rPr>
        <w:t>Rent shall be paid to: ___________________________________________________________</w:t>
      </w:r>
    </w:p>
    <w:p>
      <w:r>
        <w:rPr>
          <w:b w:val="0"/>
          <w:sz w:val="20"/>
        </w:rPr>
        <w:t>or at such other place as Sublessor may designate in writing.</w:t>
      </w:r>
    </w:p>
    <w:p/>
    <w:p>
      <w:r>
        <w:rPr>
          <w:b/>
          <w:sz w:val="20"/>
        </w:rPr>
        <w:t>4. SECURITY DEPOSIT</w:t>
      </w:r>
    </w:p>
    <w:p>
      <w:r>
        <w:rPr>
          <w:b w:val="0"/>
          <w:sz w:val="20"/>
        </w:rPr>
        <w:t>Sublessee shall deposit with Sublessor the sum of $____________ as security for Sublessee's performance of this Agreement.</w:t>
      </w:r>
    </w:p>
    <w:p>
      <w:r>
        <w:rPr>
          <w:b w:val="0"/>
          <w:sz w:val="20"/>
        </w:rPr>
        <w:t>The security deposit shall be returned to Sublessee within ______ days after the termination of this Agreement, less any deductions for damages beyond normal wear and tear or unpaid rent.</w:t>
      </w:r>
    </w:p>
    <w:p/>
    <w:p>
      <w:r>
        <w:rPr>
          <w:b/>
          <w:sz w:val="20"/>
        </w:rPr>
        <w:t>5. USE OF PREMISES</w:t>
      </w:r>
    </w:p>
    <w:p>
      <w:r>
        <w:rPr>
          <w:b w:val="0"/>
          <w:sz w:val="20"/>
        </w:rPr>
        <w:t>The Premises shall be used solely for commercial purposes consistent with applicable laws and regulations.</w:t>
      </w:r>
    </w:p>
    <w:p>
      <w:r>
        <w:rPr>
          <w:b w:val="0"/>
          <w:sz w:val="20"/>
        </w:rPr>
        <w:t>Sublessee shall not use the Premises for any unlawful activities or purposes that may increase insurance costs or violate zoning requirements.</w:t>
      </w:r>
    </w:p>
    <w:p/>
    <w:p>
      <w:r>
        <w:rPr>
          <w:b/>
          <w:sz w:val="20"/>
        </w:rPr>
        <w:t>6. COMPLIANCE WITH LAWS</w:t>
      </w:r>
    </w:p>
    <w:p>
      <w:r>
        <w:rPr>
          <w:b w:val="0"/>
          <w:sz w:val="20"/>
        </w:rPr>
        <w:t>Sublessee shall comply with all federal, state, and local laws, ordinances, regulations, and requirements affecting the Premises or Sublessee's use thereof.</w:t>
      </w:r>
    </w:p>
    <w:p>
      <w:r>
        <w:rPr>
          <w:b w:val="0"/>
          <w:sz w:val="20"/>
        </w:rPr>
        <w:t>Sublessee shall obtain and maintain all necessary permits and licenses for its business operations.</w:t>
      </w:r>
    </w:p>
    <w:p/>
    <w:p>
      <w:r>
        <w:rPr>
          <w:b/>
          <w:sz w:val="20"/>
        </w:rPr>
        <w:t>7. MAINTENANCE AND REPAIRS</w:t>
      </w:r>
    </w:p>
    <w:p>
      <w:r>
        <w:rPr>
          <w:b w:val="0"/>
          <w:sz w:val="20"/>
        </w:rPr>
        <w:t>Sublessee shall keep the Premises in good order and condition and shall promptly make all repairs necessary due to Sublessee's use or negligence.</w:t>
      </w:r>
    </w:p>
    <w:p>
      <w:r>
        <w:rPr>
          <w:b w:val="0"/>
          <w:sz w:val="20"/>
        </w:rPr>
        <w:t>Sublessor shall be responsible for repairs not caused by Sublessee and for maintenance of structural components, unless damage is caused by Sublessee.</w:t>
      </w:r>
    </w:p>
    <w:p/>
    <w:p>
      <w:r>
        <w:rPr>
          <w:b/>
          <w:sz w:val="20"/>
        </w:rPr>
        <w:t>8. ALTERATIONS</w:t>
      </w:r>
    </w:p>
    <w:p>
      <w:r>
        <w:rPr>
          <w:b w:val="0"/>
          <w:sz w:val="20"/>
        </w:rPr>
        <w:t>Sublessee shall not make any alterations, additions, or improvements to the Premises without prior written consent of Sublessor.</w:t>
      </w:r>
    </w:p>
    <w:p>
      <w:r>
        <w:rPr>
          <w:b w:val="0"/>
          <w:sz w:val="20"/>
        </w:rPr>
        <w:t>Any approved alterations shall be at Sublessee's expense and shall become the property of Sublessor upon termination of this Agreement unless otherwise agreed.</w:t>
      </w:r>
    </w:p>
    <w:p/>
    <w:p>
      <w:r>
        <w:rPr>
          <w:b/>
          <w:sz w:val="20"/>
        </w:rPr>
        <w:t>9. UTILITIES AND SERVICES</w:t>
      </w:r>
    </w:p>
    <w:p>
      <w:r>
        <w:rPr>
          <w:b w:val="0"/>
          <w:sz w:val="20"/>
        </w:rPr>
        <w:t>Sublessee shall be responsible for payment of all utilities and services used on the Premises during the term of this Agreement, including but not limited to electricity, water, gas, telephone, internet, and trash removal.</w:t>
      </w:r>
    </w:p>
    <w:p/>
    <w:p>
      <w:r>
        <w:rPr>
          <w:b/>
          <w:sz w:val="20"/>
        </w:rPr>
        <w:t>10. INSURANCE</w:t>
      </w:r>
    </w:p>
    <w:p>
      <w:r>
        <w:rPr>
          <w:b w:val="0"/>
          <w:sz w:val="20"/>
        </w:rPr>
        <w:t>Sublessee shall maintain commercial general liability insurance with minimum coverage limits of $____________ per occurrence and $____________ aggregate, naming Sublessor as an additional insured.</w:t>
      </w:r>
    </w:p>
    <w:p>
      <w:r>
        <w:rPr>
          <w:b w:val="0"/>
          <w:sz w:val="20"/>
        </w:rPr>
        <w:t>Sublessee shall provide Sublessor with certificates of insurance evidencing such coverage prior to occupancy and upon renewal.</w:t>
      </w:r>
    </w:p>
    <w:p/>
    <w:p>
      <w:r>
        <w:rPr>
          <w:b/>
          <w:sz w:val="20"/>
        </w:rPr>
        <w:t>11. INDEMNIFICATION</w:t>
      </w:r>
    </w:p>
    <w:p>
      <w:r>
        <w:rPr>
          <w:b w:val="0"/>
          <w:sz w:val="20"/>
        </w:rPr>
        <w:t>Sublessee shall indemnify, defend, and hold harmless Sublessor from and against any and all claims, liabilities, damages, losses, and expenses arising out of Sublessee's use or occupancy of the Premises, except to the extent caused by Sublessor's gross negligence or willful misconduct.</w:t>
      </w:r>
    </w:p>
    <w:p/>
    <w:p>
      <w:r>
        <w:rPr>
          <w:b/>
          <w:sz w:val="20"/>
        </w:rPr>
        <w:t>12. ASSIGNMENT AND SUBLETTING</w:t>
      </w:r>
    </w:p>
    <w:p>
      <w:r>
        <w:rPr>
          <w:b w:val="0"/>
          <w:sz w:val="20"/>
        </w:rPr>
        <w:t>Sublessee shall not assign this Agreement or further sublease the Premises, in whole or in part, without Sublessor's prior written consent, which shall not be unreasonably withheld.</w:t>
      </w:r>
    </w:p>
    <w:p/>
    <w:p>
      <w:r>
        <w:rPr>
          <w:b/>
          <w:sz w:val="20"/>
        </w:rPr>
        <w:t>13. DEFAULT</w:t>
      </w:r>
    </w:p>
    <w:p>
      <w:r>
        <w:rPr>
          <w:b w:val="0"/>
          <w:sz w:val="20"/>
        </w:rPr>
        <w:t>If either party fails to perform any material obligation under this Agreement and such failure continues for ______ days after written notice, the non-defaulting party may terminate this Agreement or pursue any other remedies available at law or equity.</w:t>
      </w:r>
    </w:p>
    <w:p/>
    <w:p>
      <w:r>
        <w:rPr>
          <w:b/>
          <w:sz w:val="20"/>
        </w:rPr>
        <w:t>14. QUIET ENJOYMENT</w:t>
      </w:r>
    </w:p>
    <w:p>
      <w:r>
        <w:rPr>
          <w:b w:val="0"/>
          <w:sz w:val="20"/>
        </w:rPr>
        <w:t>Sublessor covenants that Sublessee shall peaceably and quietly hold and enjoy the Premises without disturbance by Sublessor or any person lawfully claiming through Sublessor, subject to the terms of this Agreement.</w:t>
      </w:r>
    </w:p>
    <w:p/>
    <w:p>
      <w:r>
        <w:rPr>
          <w:b/>
          <w:sz w:val="20"/>
        </w:rPr>
        <w:t>15. CONDEMNATION</w:t>
      </w:r>
    </w:p>
    <w:p>
      <w:r>
        <w:rPr>
          <w:b w:val="0"/>
          <w:sz w:val="20"/>
        </w:rPr>
        <w:t>If the Premises or any part thereof shall be taken by eminent domain or condemnation, this Agreement shall terminate as to the taken portion on the date of possession by the authority and the rent shall be apportioned accordingly.</w:t>
      </w:r>
    </w:p>
    <w:p/>
    <w:p>
      <w:r>
        <w:rPr>
          <w:b/>
          <w:sz w:val="20"/>
        </w:rPr>
        <w:t>16. SURRENDER OF PREMISES</w:t>
      </w:r>
    </w:p>
    <w:p>
      <w:r>
        <w:rPr>
          <w:b w:val="0"/>
          <w:sz w:val="20"/>
        </w:rPr>
        <w:t>Upon expiration or termination of this Agreement, Sublessee shall surrender the Premises to Sublessor in the same condition as received, ordinary wear and tear excepted.</w:t>
      </w:r>
    </w:p>
    <w:p>
      <w:r>
        <w:rPr>
          <w:b w:val="0"/>
          <w:sz w:val="20"/>
        </w:rPr>
        <w:t>Sublessee shall remove all personal property and repair any damage caused by such removal.</w:t>
      </w:r>
    </w:p>
    <w:p/>
    <w:p>
      <w:r>
        <w:rPr>
          <w:b/>
          <w:sz w:val="20"/>
        </w:rPr>
        <w:t>17. NOTICES</w:t>
      </w:r>
    </w:p>
    <w:p>
      <w:r>
        <w:rPr>
          <w:b w:val="0"/>
          <w:sz w:val="20"/>
        </w:rPr>
        <w:t>All notices under this Agreement shall be in writing and shall be deemed delivered when personally delivered or three (3) days after deposit in the United States mail, postage prepaid, certified or registered, addressed to the parties at the addresses stated above or at such other address as may be designated by notice.</w:t>
      </w:r>
    </w:p>
    <w:p/>
    <w:p>
      <w:r>
        <w:rPr>
          <w:b/>
          <w:sz w:val="20"/>
        </w:rPr>
        <w:t>18. GOVERNING LAW</w:t>
      </w:r>
    </w:p>
    <w:p>
      <w:r>
        <w:rPr>
          <w:b w:val="0"/>
          <w:sz w:val="20"/>
        </w:rPr>
        <w:t>This Agreement shall be governed by and construed in accordance with the laws of the State of ____________________, without regard to its conflicts of law principles.</w:t>
      </w:r>
    </w:p>
    <w:p/>
    <w:p>
      <w:r>
        <w:rPr>
          <w:b/>
          <w:sz w:val="20"/>
        </w:rPr>
        <w:t>19. ENTIRE AGREEMENT</w:t>
      </w:r>
    </w:p>
    <w:p>
      <w:r>
        <w:rPr>
          <w:b w:val="0"/>
          <w:sz w:val="20"/>
        </w:rPr>
        <w:t>This Agreement constitutes the entire agreement between the parties and supersedes all prior negotiations, understandings, and agreements.</w:t>
      </w:r>
    </w:p>
    <w:p>
      <w:r>
        <w:rPr>
          <w:b w:val="0"/>
          <w:sz w:val="20"/>
        </w:rPr>
        <w:t>Any amendments must be in writing and signed by both parties.</w:t>
      </w:r>
    </w:p>
    <w:p/>
    <w:p>
      <w:r>
        <w:rPr>
          <w:b/>
          <w:sz w:val="20"/>
        </w:rPr>
        <w:t>20. SEVERABILITY</w:t>
      </w:r>
    </w:p>
    <w:p>
      <w:r>
        <w:rPr>
          <w:b w:val="0"/>
          <w:sz w:val="20"/>
        </w:rPr>
        <w:t>If any provision of this Agreement is held to be invalid or unenforceable, the remaining provisions shall continue in full force and effect.</w:t>
      </w:r>
    </w:p>
    <w:p/>
    <w:p>
      <w:r>
        <w:rPr>
          <w:b/>
          <w:sz w:val="20"/>
        </w:rPr>
        <w:t>21. WAIVER</w:t>
      </w:r>
    </w:p>
    <w:p>
      <w:r>
        <w:rPr>
          <w:b w:val="0"/>
          <w:sz w:val="20"/>
        </w:rPr>
        <w:t>The failure of either party to enforce any provision of this Agreement shall not be construed as a waiver of such provision or any other provisions.</w:t>
      </w:r>
    </w:p>
    <w:p/>
    <w:p/>
    <w:p>
      <w:r>
        <w:rPr>
          <w:b w:val="0"/>
          <w:sz w:val="20"/>
        </w:rPr>
        <w:t>Place of signature: 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SUBLESSOR</w:t>
            </w:r>
          </w:p>
        </w:tc>
        <w:tc>
          <w:tcPr>
            <w:tcW w:type="dxa" w:w="4986"/>
            <w:tcBorders>
              <w:top w:val="nil"/>
              <w:left w:val="nil"/>
              <w:bottom w:val="nil"/>
              <w:right w:val="nil"/>
              <w:insideH w:val="nil"/>
              <w:insideV w:val="nil"/>
            </w:tcBorders>
          </w:tcPr>
          <w:p>
            <w:pPr>
              <w:jc w:val="center"/>
            </w:pPr>
            <w:r>
              <w:t>SUBLESSEE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https://docs-business.com/commercial-sublease-agreement-template/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commercial-sublease-agreemen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