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INSURANCE PROPOSAL</w:t>
      </w:r>
    </w:p>
    <w:p/>
    <w:p/>
    <w:p>
      <w:r>
        <w:rPr>
          <w:b/>
          <w:sz w:val="22"/>
        </w:rPr>
        <w:t>Applicant Information:</w:t>
      </w:r>
    </w:p>
    <w:p>
      <w:r>
        <w:rPr>
          <w:b w:val="0"/>
          <w:sz w:val="20"/>
        </w:rPr>
        <w:t>Company Name: ____________________________________________________________</w:t>
      </w:r>
    </w:p>
    <w:p>
      <w:r>
        <w:rPr>
          <w:b w:val="0"/>
          <w:sz w:val="20"/>
        </w:rPr>
        <w:t>Type of Business: _________________________________________________________</w:t>
      </w:r>
    </w:p>
    <w:p>
      <w:r>
        <w:rPr>
          <w:b w:val="0"/>
          <w:sz w:val="20"/>
        </w:rPr>
        <w:t>Business Address: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r>
        <w:rPr>
          <w:b w:val="0"/>
          <w:sz w:val="20"/>
        </w:rPr>
        <w:t>Contact Person: _________________________________________________________</w:t>
      </w:r>
    </w:p>
    <w:p/>
    <w:p>
      <w:r>
        <w:rPr>
          <w:b/>
          <w:sz w:val="22"/>
        </w:rPr>
        <w:t>Insurance Broker Information:</w:t>
      </w:r>
    </w:p>
    <w:p>
      <w:r>
        <w:rPr>
          <w:b w:val="0"/>
          <w:sz w:val="20"/>
        </w:rPr>
        <w:t>Broker Name: _____________________________________________________________</w:t>
      </w:r>
    </w:p>
    <w:p>
      <w:r>
        <w:rPr>
          <w:b w:val="0"/>
          <w:sz w:val="20"/>
        </w:rPr>
        <w:t>Brokerage Firm: __________________________________________________________</w:t>
      </w:r>
    </w:p>
    <w:p>
      <w:r>
        <w:rPr>
          <w:b w:val="0"/>
          <w:sz w:val="20"/>
        </w:rPr>
        <w:t>Broker Phone: ____________________________________________________________</w:t>
      </w:r>
    </w:p>
    <w:p>
      <w:r>
        <w:rPr>
          <w:b w:val="0"/>
          <w:sz w:val="20"/>
        </w:rPr>
        <w:t>Broker Email: ____________________________________________________________</w:t>
      </w:r>
    </w:p>
    <w:p/>
    <w:p>
      <w:r>
        <w:rPr>
          <w:b/>
          <w:sz w:val="22"/>
        </w:rPr>
        <w:t>Coverage Requested:</w:t>
      </w:r>
    </w:p>
    <w:p>
      <w:r>
        <w:rPr>
          <w:b w:val="0"/>
          <w:sz w:val="20"/>
        </w:rPr>
        <w:t>Type(s) of Insurance Coverage (check all that apply):</w:t>
      </w:r>
    </w:p>
    <w:p>
      <w:r>
        <w:rPr>
          <w:b w:val="0"/>
          <w:sz w:val="20"/>
        </w:rPr>
        <w:t xml:space="preserve">  [ ] Property Insurance</w:t>
      </w:r>
    </w:p>
    <w:p>
      <w:r>
        <w:rPr>
          <w:b w:val="0"/>
          <w:sz w:val="20"/>
        </w:rPr>
        <w:t xml:space="preserve">  [ ] General Liability Insurance</w:t>
      </w:r>
    </w:p>
    <w:p>
      <w:r>
        <w:rPr>
          <w:b w:val="0"/>
          <w:sz w:val="20"/>
        </w:rPr>
        <w:t xml:space="preserve">  [ ] Business Interruption Insurance</w:t>
      </w:r>
    </w:p>
    <w:p>
      <w:r>
        <w:rPr>
          <w:b w:val="0"/>
          <w:sz w:val="20"/>
        </w:rPr>
        <w:t xml:space="preserve">  [ ] Commercial Auto Insurance</w:t>
      </w:r>
    </w:p>
    <w:p>
      <w:r>
        <w:rPr>
          <w:b w:val="0"/>
          <w:sz w:val="20"/>
        </w:rPr>
        <w:t xml:space="preserve">  [ ] Workers' Compensation Insurance</w:t>
      </w:r>
    </w:p>
    <w:p>
      <w:r>
        <w:rPr>
          <w:b w:val="0"/>
          <w:sz w:val="20"/>
        </w:rPr>
        <w:t xml:space="preserve">  [ ] Professional Liability Insurance (Errors &amp; Omissions)</w:t>
      </w:r>
    </w:p>
    <w:p>
      <w:r>
        <w:rPr>
          <w:b w:val="0"/>
          <w:sz w:val="20"/>
        </w:rPr>
        <w:t xml:space="preserve">  [ ] Other: _____________________________________________________________</w:t>
      </w:r>
    </w:p>
    <w:p/>
    <w:p>
      <w:r>
        <w:rPr>
          <w:b/>
          <w:sz w:val="22"/>
        </w:rPr>
        <w:t>Property Insurance Details:</w:t>
      </w:r>
    </w:p>
    <w:p>
      <w:r>
        <w:rPr>
          <w:b w:val="0"/>
          <w:sz w:val="20"/>
        </w:rPr>
        <w:t>Description of Insured Property:</w:t>
      </w:r>
    </w:p>
    <w:p>
      <w:r>
        <w:rPr>
          <w:b w:val="0"/>
          <w:sz w:val="20"/>
        </w:rPr>
        <w:t>_____________________________________________________________________________</w:t>
      </w:r>
    </w:p>
    <w:p>
      <w:r>
        <w:rPr>
          <w:b w:val="0"/>
          <w:sz w:val="20"/>
        </w:rPr>
        <w:t>Location(s) of Property:</w:t>
      </w:r>
    </w:p>
    <w:p>
      <w:r>
        <w:rPr>
          <w:b w:val="0"/>
          <w:sz w:val="20"/>
        </w:rPr>
        <w:t>_____________________________________________________________________________</w:t>
      </w:r>
    </w:p>
    <w:p>
      <w:r>
        <w:rPr>
          <w:b w:val="0"/>
          <w:sz w:val="20"/>
        </w:rPr>
        <w:t>Year Built: ______________________    Construction Type: ___________________</w:t>
      </w:r>
    </w:p>
    <w:p>
      <w:r>
        <w:rPr>
          <w:b w:val="0"/>
          <w:sz w:val="20"/>
        </w:rPr>
        <w:t>Protection Class/Fire Protection: __________________________________________</w:t>
      </w:r>
    </w:p>
    <w:p>
      <w:r>
        <w:rPr>
          <w:b w:val="0"/>
          <w:sz w:val="20"/>
        </w:rPr>
        <w:t>Current Property Value: $___________________</w:t>
      </w:r>
    </w:p>
    <w:p>
      <w:r>
        <w:rPr>
          <w:b w:val="0"/>
          <w:sz w:val="20"/>
        </w:rPr>
        <w:t>Replacement Cost: $______________________</w:t>
      </w:r>
    </w:p>
    <w:p>
      <w:r>
        <w:rPr>
          <w:b w:val="0"/>
          <w:sz w:val="20"/>
        </w:rPr>
        <w:t>Deductible Amount: $_____________________</w:t>
      </w:r>
    </w:p>
    <w:p/>
    <w:p>
      <w:r>
        <w:rPr>
          <w:b/>
          <w:sz w:val="22"/>
        </w:rPr>
        <w:t>General Liability Insurance Details:</w:t>
      </w:r>
    </w:p>
    <w:p>
      <w:r>
        <w:rPr>
          <w:b w:val="0"/>
          <w:sz w:val="20"/>
        </w:rPr>
        <w:t>Business Activities Description:</w:t>
      </w:r>
    </w:p>
    <w:p>
      <w:r>
        <w:rPr>
          <w:b w:val="0"/>
          <w:sz w:val="20"/>
        </w:rPr>
        <w:t>_____________________________________________________________________________</w:t>
      </w:r>
    </w:p>
    <w:p>
      <w:r>
        <w:rPr>
          <w:b w:val="0"/>
          <w:sz w:val="20"/>
        </w:rPr>
        <w:t>Annual Gross Revenue: $___________________</w:t>
      </w:r>
    </w:p>
    <w:p>
      <w:r>
        <w:rPr>
          <w:b w:val="0"/>
          <w:sz w:val="20"/>
        </w:rPr>
        <w:t>Number of Employees: ____________________</w:t>
      </w:r>
    </w:p>
    <w:p>
      <w:r>
        <w:rPr>
          <w:b w:val="0"/>
          <w:sz w:val="20"/>
        </w:rPr>
        <w:t>Limits of Liability Requested:</w:t>
      </w:r>
    </w:p>
    <w:p>
      <w:r>
        <w:rPr>
          <w:b w:val="0"/>
          <w:sz w:val="20"/>
        </w:rPr>
        <w:t xml:space="preserve">  General Aggregate: $__________________</w:t>
      </w:r>
    </w:p>
    <w:p>
      <w:r>
        <w:rPr>
          <w:b w:val="0"/>
          <w:sz w:val="20"/>
        </w:rPr>
        <w:t xml:space="preserve">  Each Occurrence: $____________________</w:t>
      </w:r>
    </w:p>
    <w:p>
      <w:r>
        <w:rPr>
          <w:b w:val="0"/>
          <w:sz w:val="20"/>
        </w:rPr>
        <w:t xml:space="preserve">  Products/Completed Operations Aggregate: $_____________</w:t>
      </w:r>
    </w:p>
    <w:p>
      <w:r>
        <w:rPr>
          <w:b w:val="0"/>
          <w:sz w:val="20"/>
        </w:rPr>
        <w:t>Deductible Amount: $_____________________</w:t>
      </w:r>
    </w:p>
    <w:p/>
    <w:p>
      <w:r>
        <w:rPr>
          <w:b/>
          <w:sz w:val="22"/>
        </w:rPr>
        <w:t>Commercial Auto Insurance Details:</w:t>
      </w:r>
    </w:p>
    <w:p>
      <w:r>
        <w:rPr>
          <w:b w:val="0"/>
          <w:sz w:val="20"/>
        </w:rPr>
        <w:t>Number of Vehicles: ____________________</w:t>
      </w:r>
    </w:p>
    <w:p>
      <w:r>
        <w:rPr>
          <w:b w:val="0"/>
          <w:sz w:val="20"/>
        </w:rPr>
        <w:t>Types of Vehicles (e.g., trucks, vans, cars):</w:t>
      </w:r>
    </w:p>
    <w:p>
      <w:r>
        <w:rPr>
          <w:b w:val="0"/>
          <w:sz w:val="20"/>
        </w:rPr>
        <w:t>_____________________________________________________________________________</w:t>
      </w:r>
    </w:p>
    <w:p>
      <w:r>
        <w:rPr>
          <w:b w:val="0"/>
          <w:sz w:val="20"/>
        </w:rPr>
        <w:t>Annual Mileage: _________________________</w:t>
      </w:r>
    </w:p>
    <w:p>
      <w:r>
        <w:rPr>
          <w:b w:val="0"/>
          <w:sz w:val="20"/>
        </w:rPr>
        <w:t>Usage of Vehicles:</w:t>
      </w:r>
    </w:p>
    <w:p>
      <w:r>
        <w:rPr>
          <w:b w:val="0"/>
          <w:sz w:val="20"/>
        </w:rPr>
        <w:t>_____________________________________________________________________________</w:t>
      </w:r>
    </w:p>
    <w:p>
      <w:r>
        <w:rPr>
          <w:b w:val="0"/>
          <w:sz w:val="20"/>
        </w:rPr>
        <w:t>Desired Coverage Limits:</w:t>
      </w:r>
    </w:p>
    <w:p>
      <w:r>
        <w:rPr>
          <w:b w:val="0"/>
          <w:sz w:val="20"/>
        </w:rPr>
        <w:t xml:space="preserve">  Liability: $____________________________</w:t>
      </w:r>
    </w:p>
    <w:p>
      <w:r>
        <w:rPr>
          <w:b w:val="0"/>
          <w:sz w:val="20"/>
        </w:rPr>
        <w:t xml:space="preserve">  Comprehensive: $________________________</w:t>
      </w:r>
    </w:p>
    <w:p>
      <w:r>
        <w:rPr>
          <w:b w:val="0"/>
          <w:sz w:val="20"/>
        </w:rPr>
        <w:t xml:space="preserve">  Collision: $_____________________________</w:t>
      </w:r>
    </w:p>
    <w:p/>
    <w:p>
      <w:r>
        <w:rPr>
          <w:b/>
          <w:sz w:val="22"/>
        </w:rPr>
        <w:t>Workers’ Compensation Insurance Details:</w:t>
      </w:r>
    </w:p>
    <w:p>
      <w:r>
        <w:rPr>
          <w:b w:val="0"/>
          <w:sz w:val="20"/>
        </w:rPr>
        <w:t>Number of Employees: ____________________</w:t>
      </w:r>
    </w:p>
    <w:p>
      <w:r>
        <w:rPr>
          <w:b w:val="0"/>
          <w:sz w:val="20"/>
        </w:rPr>
        <w:t>Types of Work Performed:</w:t>
      </w:r>
    </w:p>
    <w:p>
      <w:r>
        <w:rPr>
          <w:b w:val="0"/>
          <w:sz w:val="20"/>
        </w:rPr>
        <w:t>_____________________________________________________________________________</w:t>
      </w:r>
    </w:p>
    <w:p>
      <w:r>
        <w:rPr>
          <w:b w:val="0"/>
          <w:sz w:val="20"/>
        </w:rPr>
        <w:t>Payroll Amount: $________________________</w:t>
      </w:r>
    </w:p>
    <w:p>
      <w:r>
        <w:rPr>
          <w:b w:val="0"/>
          <w:sz w:val="20"/>
        </w:rPr>
        <w:t>Claims History (last 5 years):</w:t>
      </w:r>
    </w:p>
    <w:p>
      <w:r>
        <w:rPr>
          <w:b w:val="0"/>
          <w:sz w:val="20"/>
        </w:rPr>
        <w:t>_____________________________________________________________________________</w:t>
      </w:r>
    </w:p>
    <w:p/>
    <w:p>
      <w:r>
        <w:rPr>
          <w:b/>
          <w:sz w:val="22"/>
        </w:rPr>
        <w:t>Professional Liability Insurance (Errors &amp; Omissions) Details:</w:t>
      </w:r>
    </w:p>
    <w:p>
      <w:r>
        <w:rPr>
          <w:b w:val="0"/>
          <w:sz w:val="20"/>
        </w:rPr>
        <w:t>Description of Services Provided:</w:t>
      </w:r>
    </w:p>
    <w:p>
      <w:r>
        <w:rPr>
          <w:b w:val="0"/>
          <w:sz w:val="20"/>
        </w:rPr>
        <w:t>_____________________________________________________________________________</w:t>
      </w:r>
    </w:p>
    <w:p>
      <w:r>
        <w:rPr>
          <w:b w:val="0"/>
          <w:sz w:val="20"/>
        </w:rPr>
        <w:t>Annual Revenue From Professional Services: $________________</w:t>
      </w:r>
    </w:p>
    <w:p>
      <w:r>
        <w:rPr>
          <w:b w:val="0"/>
          <w:sz w:val="20"/>
        </w:rPr>
        <w:t>Prior Claims or Incidents (last 5 years):</w:t>
      </w:r>
    </w:p>
    <w:p>
      <w:r>
        <w:rPr>
          <w:b w:val="0"/>
          <w:sz w:val="20"/>
        </w:rPr>
        <w:t>_____________________________________________________________________________</w:t>
      </w:r>
    </w:p>
    <w:p>
      <w:r>
        <w:rPr>
          <w:b w:val="0"/>
          <w:sz w:val="20"/>
        </w:rPr>
        <w:t>Requested Coverage Limits:</w:t>
      </w:r>
    </w:p>
    <w:p>
      <w:r>
        <w:rPr>
          <w:b w:val="0"/>
          <w:sz w:val="20"/>
        </w:rPr>
        <w:t xml:space="preserve">  Each Claim: $___________________________</w:t>
      </w:r>
    </w:p>
    <w:p>
      <w:r>
        <w:rPr>
          <w:b w:val="0"/>
          <w:sz w:val="20"/>
        </w:rPr>
        <w:t xml:space="preserve">  Aggregate: $____________________________</w:t>
      </w:r>
    </w:p>
    <w:p/>
    <w:p>
      <w:r>
        <w:rPr>
          <w:b/>
          <w:sz w:val="22"/>
        </w:rPr>
        <w:t>Loss History:</w:t>
      </w:r>
    </w:p>
    <w:p>
      <w:r>
        <w:rPr>
          <w:b w:val="0"/>
          <w:sz w:val="20"/>
        </w:rPr>
        <w:t>Have there been any insurance claims or losses in the past 5 years? (If yes, provide details)</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2"/>
        </w:rPr>
        <w:t>Additional Information or Special Instructions: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2"/>
        </w:rPr>
        <w:t>Representations and Warranties:</w:t>
      </w:r>
    </w:p>
    <w:p>
      <w:r>
        <w:rPr>
          <w:b w:val="0"/>
          <w:sz w:val="20"/>
        </w:rPr>
        <w:t>The Applicant represents and warrants that the information provided in this proposal is true, complete, and accurate to the best of their knowledge. The Applicant agrees to notify the insurer promptly of any material changes in the information provided. The Applicant understands that this proposal and any attachments shall form the basis of the insurance contract if issued.</w:t>
      </w:r>
    </w:p>
    <w:p/>
    <w:p>
      <w:r>
        <w:rPr>
          <w:b/>
          <w:sz w:val="22"/>
        </w:rPr>
        <w:t>Authorization to Obtain Information:</w:t>
      </w:r>
    </w:p>
    <w:p>
      <w:r>
        <w:rPr>
          <w:b w:val="0"/>
          <w:sz w:val="20"/>
        </w:rPr>
        <w:t>The Applicant hereby authorizes the insurer and its representatives to obtain and verify information from any source, including but not limited to credit reports, claims history databases, and public records, as may be necessary to evaluate this proposal and the risk to be insured.</w:t>
      </w:r>
    </w:p>
    <w:p/>
    <w:p>
      <w:r>
        <w:rPr>
          <w:b/>
          <w:sz w:val="22"/>
        </w:rPr>
        <w:t>Coverage Disclaimer:</w:t>
      </w:r>
    </w:p>
    <w:p>
      <w:r>
        <w:rPr>
          <w:b w:val="0"/>
          <w:sz w:val="20"/>
        </w:rPr>
        <w:t>This proposal does not bind the insurer to provide coverage. Coverage shall be subject to the terms, conditions, exclusions, and limitations of the insurance policy issued by the insurer. The insurer reserves the right to accept or reject the proposal in whole or in part.</w:t>
      </w:r>
    </w:p>
    <w:p/>
    <w:p>
      <w:r>
        <w:rPr>
          <w:b/>
          <w:sz w:val="22"/>
        </w:rPr>
        <w:t>Governing Law and Jurisdiction:</w:t>
      </w:r>
    </w:p>
    <w:p>
      <w:r>
        <w:rPr>
          <w:b w:val="0"/>
          <w:sz w:val="20"/>
        </w:rPr>
        <w:t>This Proposal and any resulting insurance contract shall be governed by and construed in accordance with the laws of the United States of America and the state where the insured risk is located. Any disputes arising out of or in connection with this Proposal shall be subject to the exclusive jurisdiction of the competent courts of that state.</w:t>
      </w:r>
    </w:p>
    <w:p/>
    <w:p/>
    <w:p>
      <w:r>
        <w:rPr>
          <w:b w:val="0"/>
          <w:sz w:val="20"/>
        </w:rPr>
        <w:t>Applicant’s Signature: ___________________________________________</w:t>
      </w:r>
    </w:p>
    <w:p>
      <w:r>
        <w:rPr>
          <w:b w:val="0"/>
          <w:sz w:val="20"/>
        </w:rPr>
        <w:t>Name: ___________________________________________________________</w:t>
      </w:r>
    </w:p>
    <w:p>
      <w:r>
        <w:rPr>
          <w:b w:val="0"/>
          <w:sz w:val="20"/>
        </w:rPr>
        <w:t>Title: ____________________________________________________________</w:t>
      </w:r>
    </w:p>
    <w:p>
      <w:r>
        <w:rPr>
          <w:b w:val="0"/>
          <w:sz w:val="20"/>
        </w:rPr>
        <w:t>Date: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Insurance Broker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https://docs-business.com/commercial-insurance-proposal-template/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mercial-insurance-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