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CLOTHING BRAND BUSINESS PLAN</w:t>
      </w:r>
    </w:p>
    <w:p/>
    <w:p/>
    <w:p>
      <w:r>
        <w:rPr>
          <w:b/>
          <w:sz w:val="22"/>
        </w:rPr>
        <w:t>1. Executive Summary</w:t>
      </w:r>
    </w:p>
    <w:p>
      <w:r>
        <w:rPr>
          <w:b w:val="0"/>
          <w:sz w:val="20"/>
        </w:rPr>
        <w:t>Business Name: _________________________________________________</w:t>
      </w:r>
    </w:p>
    <w:p>
      <w:r>
        <w:rPr>
          <w:b w:val="0"/>
          <w:sz w:val="20"/>
        </w:rPr>
        <w:t>Business Address: _______________________________________________</w:t>
      </w:r>
    </w:p>
    <w:p>
      <w:r>
        <w:rPr>
          <w:b w:val="0"/>
          <w:sz w:val="20"/>
        </w:rPr>
        <w:t>Contact Information: ____________________________________________</w:t>
      </w:r>
    </w:p>
    <w:p/>
    <w:p>
      <w:r>
        <w:rPr>
          <w:b w:val="0"/>
          <w:sz w:val="20"/>
        </w:rPr>
        <w:t>Mission Statement:</w:t>
      </w:r>
    </w:p>
    <w:p>
      <w:r>
        <w:rPr>
          <w:b w:val="0"/>
          <w:sz w:val="20"/>
        </w:rPr>
        <w:t>__________________________________________________________________</w:t>
      </w:r>
    </w:p>
    <w:p>
      <w:r>
        <w:rPr>
          <w:b w:val="0"/>
          <w:sz w:val="20"/>
        </w:rPr>
        <w:t>__________________________________________________________________</w:t>
      </w:r>
    </w:p>
    <w:p>
      <w:r>
        <w:rPr>
          <w:b w:val="0"/>
          <w:sz w:val="20"/>
        </w:rPr>
        <w:t>Business Overview:</w:t>
      </w:r>
    </w:p>
    <w:p>
      <w:r>
        <w:rPr>
          <w:b w:val="0"/>
          <w:sz w:val="20"/>
        </w:rPr>
        <w:t>__________________________________________________________________</w:t>
      </w:r>
    </w:p>
    <w:p>
      <w:r>
        <w:rPr>
          <w:b w:val="0"/>
          <w:sz w:val="20"/>
        </w:rPr>
        <w:t>__________________________________________________________________</w:t>
      </w:r>
    </w:p>
    <w:p/>
    <w:p/>
    <w:p>
      <w:r>
        <w:rPr>
          <w:b/>
          <w:sz w:val="22"/>
        </w:rPr>
        <w:t>2. Company Description</w:t>
      </w:r>
    </w:p>
    <w:p>
      <w:r>
        <w:rPr>
          <w:b w:val="0"/>
          <w:sz w:val="20"/>
        </w:rPr>
        <w:t>2.1 Legal Structure and Ownership</w:t>
      </w:r>
    </w:p>
    <w:p>
      <w:r>
        <w:rPr>
          <w:b w:val="0"/>
          <w:sz w:val="20"/>
        </w:rPr>
        <w:t>__________________________________________________________________</w:t>
      </w:r>
    </w:p>
    <w:p>
      <w:r>
        <w:rPr>
          <w:b w:val="0"/>
          <w:sz w:val="20"/>
        </w:rPr>
        <w:t>__________________________________________________________________</w:t>
      </w:r>
    </w:p>
    <w:p/>
    <w:p>
      <w:r>
        <w:rPr>
          <w:b w:val="0"/>
          <w:sz w:val="20"/>
        </w:rPr>
        <w:t>2.2 Brand Vision and Values</w:t>
      </w:r>
    </w:p>
    <w:p>
      <w:r>
        <w:rPr>
          <w:b w:val="0"/>
          <w:sz w:val="20"/>
        </w:rPr>
        <w:t>__________________________________________________________________</w:t>
      </w:r>
    </w:p>
    <w:p>
      <w:r>
        <w:rPr>
          <w:b w:val="0"/>
          <w:sz w:val="20"/>
        </w:rPr>
        <w:t>__________________________________________________________________</w:t>
      </w:r>
    </w:p>
    <w:p/>
    <w:p>
      <w:r>
        <w:rPr>
          <w:b w:val="0"/>
          <w:sz w:val="20"/>
        </w:rPr>
        <w:t>2.3 Location and Facilities</w:t>
      </w:r>
    </w:p>
    <w:p>
      <w:r>
        <w:rPr>
          <w:b w:val="0"/>
          <w:sz w:val="20"/>
        </w:rPr>
        <w:t>__________________________________________________________________</w:t>
      </w:r>
    </w:p>
    <w:p>
      <w:r>
        <w:rPr>
          <w:b w:val="0"/>
          <w:sz w:val="20"/>
        </w:rPr>
        <w:t>__________________________________________________________________</w:t>
      </w:r>
    </w:p>
    <w:p/>
    <w:p/>
    <w:p>
      <w:r>
        <w:rPr>
          <w:b/>
          <w:sz w:val="22"/>
        </w:rPr>
        <w:t>3. Market Analysis</w:t>
      </w:r>
    </w:p>
    <w:p>
      <w:r>
        <w:rPr>
          <w:b w:val="0"/>
          <w:sz w:val="20"/>
        </w:rPr>
        <w:t>3.1 Industry Overview</w:t>
      </w:r>
    </w:p>
    <w:p>
      <w:r>
        <w:rPr>
          <w:b w:val="0"/>
          <w:sz w:val="20"/>
        </w:rPr>
        <w:t>__________________________________________________________________</w:t>
      </w:r>
    </w:p>
    <w:p>
      <w:r>
        <w:rPr>
          <w:b w:val="0"/>
          <w:sz w:val="20"/>
        </w:rPr>
        <w:t>__________________________________________________________________</w:t>
      </w:r>
    </w:p>
    <w:p/>
    <w:p>
      <w:r>
        <w:rPr>
          <w:b w:val="0"/>
          <w:sz w:val="20"/>
        </w:rPr>
        <w:t>3.2 Target Market</w:t>
      </w:r>
    </w:p>
    <w:p>
      <w:r>
        <w:rPr>
          <w:b w:val="0"/>
          <w:sz w:val="20"/>
        </w:rPr>
        <w:t>__________________________________________________________________</w:t>
      </w:r>
    </w:p>
    <w:p>
      <w:r>
        <w:rPr>
          <w:b w:val="0"/>
          <w:sz w:val="20"/>
        </w:rPr>
        <w:t>__________________________________________________________________</w:t>
      </w:r>
    </w:p>
    <w:p/>
    <w:p>
      <w:r>
        <w:rPr>
          <w:b w:val="0"/>
          <w:sz w:val="20"/>
        </w:rPr>
        <w:t>3.3 Customer Profile</w:t>
      </w:r>
    </w:p>
    <w:p>
      <w:r>
        <w:rPr>
          <w:b w:val="0"/>
          <w:sz w:val="20"/>
        </w:rPr>
        <w:t>__________________________________________________________________</w:t>
      </w:r>
    </w:p>
    <w:p>
      <w:r>
        <w:rPr>
          <w:b w:val="0"/>
          <w:sz w:val="20"/>
        </w:rPr>
        <w:t>__________________________________________________________________</w:t>
      </w:r>
    </w:p>
    <w:p/>
    <w:p>
      <w:r>
        <w:rPr>
          <w:b w:val="0"/>
          <w:sz w:val="20"/>
        </w:rPr>
        <w:t>3.4 Competitor Analysis</w:t>
      </w:r>
    </w:p>
    <w:p>
      <w:r>
        <w:rPr>
          <w:b w:val="0"/>
          <w:sz w:val="20"/>
        </w:rPr>
        <w:t>__________________________________________________________________</w:t>
      </w:r>
    </w:p>
    <w:p>
      <w:r>
        <w:rPr>
          <w:b w:val="0"/>
          <w:sz w:val="20"/>
        </w:rPr>
        <w:t>__________________________________________________________________</w:t>
      </w:r>
    </w:p>
    <w:p/>
    <w:p/>
    <w:p>
      <w:r>
        <w:rPr>
          <w:b/>
          <w:sz w:val="22"/>
        </w:rPr>
        <w:t>4. Organization and Management</w:t>
      </w:r>
    </w:p>
    <w:p>
      <w:r>
        <w:rPr>
          <w:b w:val="0"/>
          <w:sz w:val="20"/>
        </w:rPr>
        <w:t>4.1 Organizational Structure</w:t>
      </w:r>
    </w:p>
    <w:p>
      <w:r>
        <w:rPr>
          <w:b w:val="0"/>
          <w:sz w:val="20"/>
        </w:rPr>
        <w:t>__________________________________________________________________</w:t>
      </w:r>
    </w:p>
    <w:p>
      <w:r>
        <w:rPr>
          <w:b w:val="0"/>
          <w:sz w:val="20"/>
        </w:rPr>
        <w:t>__________________________________________________________________</w:t>
      </w:r>
    </w:p>
    <w:p/>
    <w:p>
      <w:r>
        <w:rPr>
          <w:b w:val="0"/>
          <w:sz w:val="20"/>
        </w:rPr>
        <w:t>4.2 Management Team</w:t>
      </w:r>
    </w:p>
    <w:p>
      <w:r>
        <w:rPr>
          <w:b w:val="0"/>
          <w:sz w:val="20"/>
        </w:rPr>
        <w:t>__________________________________________________________________</w:t>
      </w:r>
    </w:p>
    <w:p>
      <w:r>
        <w:rPr>
          <w:b w:val="0"/>
          <w:sz w:val="20"/>
        </w:rPr>
        <w:t>__________________________________________________________________</w:t>
      </w:r>
    </w:p>
    <w:p/>
    <w:p>
      <w:r>
        <w:rPr>
          <w:b w:val="0"/>
          <w:sz w:val="20"/>
        </w:rPr>
        <w:t>4.3 Roles and Responsibilities</w:t>
      </w:r>
    </w:p>
    <w:p>
      <w:r>
        <w:rPr>
          <w:b w:val="0"/>
          <w:sz w:val="20"/>
        </w:rPr>
        <w:t>__________________________________________________________________</w:t>
      </w:r>
    </w:p>
    <w:p>
      <w:r>
        <w:rPr>
          <w:b w:val="0"/>
          <w:sz w:val="20"/>
        </w:rPr>
        <w:t>__________________________________________________________________</w:t>
      </w:r>
    </w:p>
    <w:p/>
    <w:p/>
    <w:p>
      <w:r>
        <w:rPr>
          <w:b/>
          <w:sz w:val="22"/>
        </w:rPr>
        <w:t>5. Product Line or Services</w:t>
      </w:r>
    </w:p>
    <w:p>
      <w:r>
        <w:rPr>
          <w:b w:val="0"/>
          <w:sz w:val="20"/>
        </w:rPr>
        <w:t>5.1 Product Description</w:t>
      </w:r>
    </w:p>
    <w:p>
      <w:r>
        <w:rPr>
          <w:b w:val="0"/>
          <w:sz w:val="20"/>
        </w:rPr>
        <w:t>__________________________________________________________________</w:t>
      </w:r>
    </w:p>
    <w:p>
      <w:r>
        <w:rPr>
          <w:b w:val="0"/>
          <w:sz w:val="20"/>
        </w:rPr>
        <w:t>__________________________________________________________________</w:t>
      </w:r>
    </w:p>
    <w:p/>
    <w:p>
      <w:r>
        <w:rPr>
          <w:b w:val="0"/>
          <w:sz w:val="20"/>
        </w:rPr>
        <w:t>5.2 Unique Selling Proposition</w:t>
      </w:r>
    </w:p>
    <w:p>
      <w:r>
        <w:rPr>
          <w:b w:val="0"/>
          <w:sz w:val="20"/>
        </w:rPr>
        <w:t>__________________________________________________________________</w:t>
      </w:r>
    </w:p>
    <w:p>
      <w:r>
        <w:rPr>
          <w:b w:val="0"/>
          <w:sz w:val="20"/>
        </w:rPr>
        <w:t>__________________________________________________________________</w:t>
      </w:r>
    </w:p>
    <w:p/>
    <w:p>
      <w:r>
        <w:rPr>
          <w:b w:val="0"/>
          <w:sz w:val="20"/>
        </w:rPr>
        <w:t>5.3 Product Life Cycle</w:t>
      </w:r>
    </w:p>
    <w:p>
      <w:r>
        <w:rPr>
          <w:b w:val="0"/>
          <w:sz w:val="20"/>
        </w:rPr>
        <w:t>__________________________________________________________________</w:t>
      </w:r>
    </w:p>
    <w:p>
      <w:r>
        <w:rPr>
          <w:b w:val="0"/>
          <w:sz w:val="20"/>
        </w:rPr>
        <w:t>__________________________________________________________________</w:t>
      </w:r>
    </w:p>
    <w:p/>
    <w:p>
      <w:r>
        <w:rPr>
          <w:b w:val="0"/>
          <w:sz w:val="20"/>
        </w:rPr>
        <w:t>5.4 Research and Development</w:t>
      </w:r>
    </w:p>
    <w:p>
      <w:r>
        <w:rPr>
          <w:b w:val="0"/>
          <w:sz w:val="20"/>
        </w:rPr>
        <w:t>__________________________________________________________________</w:t>
      </w:r>
    </w:p>
    <w:p>
      <w:r>
        <w:rPr>
          <w:b w:val="0"/>
          <w:sz w:val="20"/>
        </w:rPr>
        <w:t>__________________________________________________________________</w:t>
      </w:r>
    </w:p>
    <w:p/>
    <w:p/>
    <w:p>
      <w:r>
        <w:rPr>
          <w:b/>
          <w:sz w:val="22"/>
        </w:rPr>
        <w:t>6. Marketing and Sales Strategy</w:t>
      </w:r>
    </w:p>
    <w:p>
      <w:r>
        <w:rPr>
          <w:b w:val="0"/>
          <w:sz w:val="20"/>
        </w:rPr>
        <w:t>6.1 Marketing Plan</w:t>
      </w:r>
    </w:p>
    <w:p>
      <w:r>
        <w:rPr>
          <w:b w:val="0"/>
          <w:sz w:val="20"/>
        </w:rPr>
        <w:t>__________________________________________________________________</w:t>
      </w:r>
    </w:p>
    <w:p>
      <w:r>
        <w:rPr>
          <w:b w:val="0"/>
          <w:sz w:val="20"/>
        </w:rPr>
        <w:t>__________________________________________________________________</w:t>
      </w:r>
    </w:p>
    <w:p/>
    <w:p>
      <w:r>
        <w:rPr>
          <w:b w:val="0"/>
          <w:sz w:val="20"/>
        </w:rPr>
        <w:t>6.2 Sales Strategy</w:t>
      </w:r>
    </w:p>
    <w:p>
      <w:r>
        <w:rPr>
          <w:b w:val="0"/>
          <w:sz w:val="20"/>
        </w:rPr>
        <w:t>__________________________________________________________________</w:t>
      </w:r>
    </w:p>
    <w:p>
      <w:r>
        <w:rPr>
          <w:b w:val="0"/>
          <w:sz w:val="20"/>
        </w:rPr>
        <w:t>__________________________________________________________________</w:t>
      </w:r>
    </w:p>
    <w:p/>
    <w:p>
      <w:r>
        <w:rPr>
          <w:b w:val="0"/>
          <w:sz w:val="20"/>
        </w:rPr>
        <w:t>6.3 Pricing Strategy</w:t>
      </w:r>
    </w:p>
    <w:p>
      <w:r>
        <w:rPr>
          <w:b w:val="0"/>
          <w:sz w:val="20"/>
        </w:rPr>
        <w:t>__________________________________________________________________</w:t>
      </w:r>
    </w:p>
    <w:p>
      <w:r>
        <w:rPr>
          <w:b w:val="0"/>
          <w:sz w:val="20"/>
        </w:rPr>
        <w:t>__________________________________________________________________</w:t>
      </w:r>
    </w:p>
    <w:p/>
    <w:p>
      <w:r>
        <w:rPr>
          <w:b w:val="0"/>
          <w:sz w:val="20"/>
        </w:rPr>
        <w:t>6.4 Advertising and Promotion</w:t>
      </w:r>
    </w:p>
    <w:p>
      <w:r>
        <w:rPr>
          <w:b w:val="0"/>
          <w:sz w:val="20"/>
        </w:rPr>
        <w:t>__________________________________________________________________</w:t>
      </w:r>
    </w:p>
    <w:p>
      <w:r>
        <w:rPr>
          <w:b w:val="0"/>
          <w:sz w:val="20"/>
        </w:rPr>
        <w:t>__________________________________________________________________</w:t>
      </w:r>
    </w:p>
    <w:p/>
    <w:p/>
    <w:p>
      <w:r>
        <w:rPr>
          <w:b/>
          <w:sz w:val="22"/>
        </w:rPr>
        <w:t>7. Funding Request</w:t>
      </w:r>
    </w:p>
    <w:p>
      <w:r>
        <w:rPr>
          <w:b w:val="0"/>
          <w:sz w:val="20"/>
        </w:rPr>
        <w:t>7.1 Funding Requirements</w:t>
      </w:r>
    </w:p>
    <w:p>
      <w:r>
        <w:rPr>
          <w:b w:val="0"/>
          <w:sz w:val="20"/>
        </w:rPr>
        <w:t>__________________________________________________________________</w:t>
      </w:r>
    </w:p>
    <w:p>
      <w:r>
        <w:rPr>
          <w:b w:val="0"/>
          <w:sz w:val="20"/>
        </w:rPr>
        <w:t>__________________________________________________________________</w:t>
      </w:r>
    </w:p>
    <w:p/>
    <w:p>
      <w:r>
        <w:rPr>
          <w:b w:val="0"/>
          <w:sz w:val="20"/>
        </w:rPr>
        <w:t>7.2 Use of Funds</w:t>
      </w:r>
    </w:p>
    <w:p>
      <w:r>
        <w:rPr>
          <w:b w:val="0"/>
          <w:sz w:val="20"/>
        </w:rPr>
        <w:t>__________________________________________________________________</w:t>
      </w:r>
    </w:p>
    <w:p>
      <w:r>
        <w:rPr>
          <w:b w:val="0"/>
          <w:sz w:val="20"/>
        </w:rPr>
        <w:t>__________________________________________________________________</w:t>
      </w:r>
    </w:p>
    <w:p/>
    <w:p>
      <w:r>
        <w:rPr>
          <w:b w:val="0"/>
          <w:sz w:val="20"/>
        </w:rPr>
        <w:t>7.3 Future Financial Plans</w:t>
      </w:r>
    </w:p>
    <w:p>
      <w:r>
        <w:rPr>
          <w:b w:val="0"/>
          <w:sz w:val="20"/>
        </w:rPr>
        <w:t>__________________________________________________________________</w:t>
      </w:r>
    </w:p>
    <w:p>
      <w:r>
        <w:rPr>
          <w:b w:val="0"/>
          <w:sz w:val="20"/>
        </w:rPr>
        <w:t>__________________________________________________________________</w:t>
      </w:r>
    </w:p>
    <w:p/>
    <w:p/>
    <w:p>
      <w:r>
        <w:rPr>
          <w:b/>
          <w:sz w:val="22"/>
        </w:rPr>
        <w:t>8. Financial Projections</w:t>
      </w:r>
    </w:p>
    <w:p>
      <w:r>
        <w:rPr>
          <w:b w:val="0"/>
          <w:sz w:val="20"/>
        </w:rPr>
        <w:t>8.1 Revenue Projections</w:t>
      </w:r>
    </w:p>
    <w:p>
      <w:r>
        <w:rPr>
          <w:b w:val="0"/>
          <w:sz w:val="20"/>
        </w:rPr>
        <w:t>__________________________________________________________________</w:t>
      </w:r>
    </w:p>
    <w:p>
      <w:r>
        <w:rPr>
          <w:b w:val="0"/>
          <w:sz w:val="20"/>
        </w:rPr>
        <w:t>__________________________________________________________________</w:t>
      </w:r>
    </w:p>
    <w:p/>
    <w:p>
      <w:r>
        <w:rPr>
          <w:b w:val="0"/>
          <w:sz w:val="20"/>
        </w:rPr>
        <w:t>8.2 Expense Projections</w:t>
      </w:r>
    </w:p>
    <w:p>
      <w:r>
        <w:rPr>
          <w:b w:val="0"/>
          <w:sz w:val="20"/>
        </w:rPr>
        <w:t>__________________________________________________________________</w:t>
      </w:r>
    </w:p>
    <w:p>
      <w:r>
        <w:rPr>
          <w:b w:val="0"/>
          <w:sz w:val="20"/>
        </w:rPr>
        <w:t>__________________________________________________________________</w:t>
      </w:r>
    </w:p>
    <w:p/>
    <w:p>
      <w:r>
        <w:rPr>
          <w:b w:val="0"/>
          <w:sz w:val="20"/>
        </w:rPr>
        <w:t>8.3 Profit and Loss Statement</w:t>
      </w:r>
    </w:p>
    <w:p>
      <w:r>
        <w:rPr>
          <w:b w:val="0"/>
          <w:sz w:val="20"/>
        </w:rPr>
        <w:t>__________________________________________________________________</w:t>
      </w:r>
    </w:p>
    <w:p>
      <w:r>
        <w:rPr>
          <w:b w:val="0"/>
          <w:sz w:val="20"/>
        </w:rPr>
        <w:t>__________________________________________________________________</w:t>
      </w:r>
    </w:p>
    <w:p/>
    <w:p>
      <w:r>
        <w:rPr>
          <w:b w:val="0"/>
          <w:sz w:val="20"/>
        </w:rPr>
        <w:t>8.4 Cash Flow Statement</w:t>
      </w:r>
    </w:p>
    <w:p>
      <w:r>
        <w:rPr>
          <w:b w:val="0"/>
          <w:sz w:val="20"/>
        </w:rPr>
        <w:t>__________________________________________________________________</w:t>
      </w:r>
    </w:p>
    <w:p>
      <w:r>
        <w:rPr>
          <w:b w:val="0"/>
          <w:sz w:val="20"/>
        </w:rPr>
        <w:t>__________________________________________________________________</w:t>
      </w:r>
    </w:p>
    <w:p/>
    <w:p>
      <w:r>
        <w:rPr>
          <w:b w:val="0"/>
          <w:sz w:val="20"/>
        </w:rPr>
        <w:t>8.5 Balance Sheet</w:t>
      </w:r>
    </w:p>
    <w:p>
      <w:r>
        <w:rPr>
          <w:b w:val="0"/>
          <w:sz w:val="20"/>
        </w:rPr>
        <w:t>__________________________________________________________________</w:t>
      </w:r>
    </w:p>
    <w:p>
      <w:r>
        <w:rPr>
          <w:b w:val="0"/>
          <w:sz w:val="20"/>
        </w:rPr>
        <w:t>__________________________________________________________________</w:t>
      </w:r>
    </w:p>
    <w:p/>
    <w:p/>
    <w:p>
      <w:r>
        <w:rPr>
          <w:b/>
          <w:sz w:val="22"/>
        </w:rPr>
        <w:t>9. Appendix</w:t>
      </w:r>
    </w:p>
    <w:p>
      <w:r>
        <w:rPr>
          <w:b w:val="0"/>
          <w:sz w:val="20"/>
        </w:rPr>
        <w:t>9.1 Resumes of Key Management</w:t>
      </w:r>
    </w:p>
    <w:p>
      <w:r>
        <w:rPr>
          <w:b w:val="0"/>
          <w:sz w:val="20"/>
        </w:rPr>
        <w:t>__________________________________________________________________</w:t>
      </w:r>
    </w:p>
    <w:p>
      <w:r>
        <w:rPr>
          <w:b w:val="0"/>
          <w:sz w:val="20"/>
        </w:rPr>
        <w:t>__________________________________________________________________</w:t>
      </w:r>
    </w:p>
    <w:p/>
    <w:p>
      <w:r>
        <w:rPr>
          <w:b w:val="0"/>
          <w:sz w:val="20"/>
        </w:rPr>
        <w:t>9.2 Product Images or Sketches</w:t>
      </w:r>
    </w:p>
    <w:p>
      <w:r>
        <w:rPr>
          <w:b w:val="0"/>
          <w:sz w:val="20"/>
        </w:rPr>
        <w:t>__________________________________________________________________</w:t>
      </w:r>
    </w:p>
    <w:p>
      <w:r>
        <w:rPr>
          <w:b w:val="0"/>
          <w:sz w:val="20"/>
        </w:rPr>
        <w:t>__________________________________________________________________</w:t>
      </w:r>
    </w:p>
    <w:p/>
    <w:p>
      <w:r>
        <w:rPr>
          <w:b w:val="0"/>
          <w:sz w:val="20"/>
        </w:rPr>
        <w:t>9.3 Additional Documentation</w:t>
      </w:r>
    </w:p>
    <w:p>
      <w:r>
        <w:rPr>
          <w:b w:val="0"/>
          <w:sz w:val="20"/>
        </w:rPr>
        <w:t>__________________________________________________________________</w:t>
      </w:r>
    </w:p>
    <w:p>
      <w:r>
        <w:rPr>
          <w:b w:val="0"/>
          <w:sz w:val="20"/>
        </w:rPr>
        <w:t>__________________________________________________________________</w:t>
      </w:r>
    </w:p>
    <w:p/>
    <w:p/>
    <w:p>
      <w:r>
        <w:rPr>
          <w:b/>
          <w:sz w:val="22"/>
        </w:rPr>
        <w:t>10. Legal Compliance and Disclaimers</w:t>
      </w:r>
    </w:p>
    <w:p>
      <w:r>
        <w:rPr>
          <w:b w:val="0"/>
          <w:sz w:val="20"/>
        </w:rPr>
        <w:t>10.1 Compliance with Applicable Laws</w:t>
      </w:r>
    </w:p>
    <w:p>
      <w:r>
        <w:rPr>
          <w:b w:val="0"/>
          <w:sz w:val="20"/>
        </w:rPr>
        <w:t>The business shall operate in accordance with all federal, state, and local laws and regulations applicable to the apparel industry, including but not limited to labor laws, consumer protection statutes, trademark laws, and environmental regulations.</w:t>
      </w:r>
    </w:p>
    <w:p/>
    <w:p>
      <w:r>
        <w:rPr>
          <w:b w:val="0"/>
          <w:sz w:val="20"/>
        </w:rPr>
        <w:t>10.2 Intellectual Property Rights</w:t>
      </w:r>
    </w:p>
    <w:p>
      <w:r>
        <w:rPr>
          <w:b w:val="0"/>
          <w:sz w:val="20"/>
        </w:rPr>
        <w:t>All trademarks, logos, designs, and proprietary information related to the Clothing Brand are owned or licensed by the business. Unauthorized use or reproduction is strictly prohibited.</w:t>
      </w:r>
    </w:p>
    <w:p/>
    <w:p>
      <w:r>
        <w:rPr>
          <w:b w:val="0"/>
          <w:sz w:val="20"/>
        </w:rPr>
        <w:t>10.3 Limitation of Liability</w:t>
      </w:r>
    </w:p>
    <w:p>
      <w:r>
        <w:rPr>
          <w:b w:val="0"/>
          <w:sz w:val="20"/>
        </w:rPr>
        <w:t>The business shall not be liable for any indirect, incidental, consequential, or punitive damages arising from the use of its products or services, to the maximum extent permitted by law.</w:t>
      </w:r>
    </w:p>
    <w:p/>
    <w:p>
      <w:r>
        <w:rPr>
          <w:b w:val="0"/>
          <w:sz w:val="20"/>
        </w:rPr>
        <w:t>10.4 Governing Law and Dispute Resolution</w:t>
      </w:r>
    </w:p>
    <w:p>
      <w:r>
        <w:rPr>
          <w:b w:val="0"/>
          <w:sz w:val="20"/>
        </w:rPr>
        <w:t>This business plan and any related agreements shall be governed by and construed in accordance with the laws of the United States and the applicable state jurisdiction. Any disputes arising hereunder shall be resolved through binding arbitration or in courts of competent jurisdiction.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FOUNDER / OWNER</w:t>
            </w:r>
          </w:p>
        </w:tc>
        <w:tc>
          <w:tcPr>
            <w:tcW w:type="dxa" w:w="4986"/>
            <w:tcBorders>
              <w:top w:val="nil"/>
              <w:left w:val="nil"/>
              <w:bottom w:val="nil"/>
              <w:right w:val="nil"/>
              <w:insideH w:val="nil"/>
              <w:insideV w:val="nil"/>
            </w:tcBorders>
          </w:tcPr>
          <w:p>
            <w:pPr>
              <w:jc w:val="center"/>
            </w:pPr>
            <w:r>
              <w:t>CO-FOUNDER / PARTNER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https://docs-business.com/clothing-brand-business-plan-template/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lothing-brand-business-plan-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