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CEASE AND DESIST LETTER – INTELLECTUAL PROPERTY INFRINGEMENT</w:t>
      </w:r>
    </w:p>
    <w:p/>
    <w:p>
      <w:r>
        <w:rPr>
          <w:b/>
          <w:sz w:val="20"/>
        </w:rPr>
        <w:t>Sender Information:</w:t>
      </w:r>
    </w:p>
    <w:p>
      <w:r>
        <w:rPr>
          <w:b w:val="0"/>
          <w:sz w:val="20"/>
        </w:rPr>
        <w:t>Full Name / Company: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 Company: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Pr>
        <w:jc w:val="center"/>
      </w:pPr>
      <w:r>
        <w:rPr>
          <w:b/>
          <w:sz w:val="20"/>
        </w:rPr>
        <w:t>Subject: Unauthorized Use of Intellectual Property</w:t>
      </w:r>
    </w:p>
    <w:p/>
    <w:p>
      <w:r>
        <w:rPr>
          <w:b w:val="0"/>
          <w:sz w:val="20"/>
        </w:rPr>
        <w:t>Dear Sir or Madam,</w:t>
      </w:r>
    </w:p>
    <w:p/>
    <w:p>
      <w:r>
        <w:rPr>
          <w:b w:val="0"/>
          <w:sz w:val="20"/>
        </w:rPr>
        <w:t>This letter serves as a formal notice and demand for you to immediately cease and desist the unauthorized use, reproduction, distribution, or exploitation of our intellectual property rights as outlined below.</w:t>
      </w:r>
    </w:p>
    <w:p/>
    <w:p>
      <w:r>
        <w:rPr>
          <w:b/>
          <w:sz w:val="20"/>
        </w:rPr>
        <w:t>Description of Intellectual Property:</w:t>
      </w:r>
    </w:p>
    <w:p>
      <w:r>
        <w:rPr>
          <w:b w:val="0"/>
          <w:sz w:val="20"/>
        </w:rPr>
        <w:t>Type (e.g., trademark, copyright, patent, trade secret): __________________________</w:t>
      </w:r>
    </w:p>
    <w:p>
      <w:r>
        <w:rPr>
          <w:b w:val="0"/>
          <w:sz w:val="20"/>
        </w:rPr>
        <w:t>Registration Number (if applicable): ____________________________________________</w:t>
      </w:r>
    </w:p>
    <w:p>
      <w:r>
        <w:rPr>
          <w:b w:val="0"/>
          <w:sz w:val="20"/>
        </w:rPr>
        <w:t>Title / Name: ________________________________________________________________</w:t>
      </w:r>
    </w:p>
    <w:p>
      <w:r>
        <w:rPr>
          <w:b w:val="0"/>
          <w:sz w:val="20"/>
        </w:rPr>
        <w:t>Description / Details: __________________________________________________________</w:t>
      </w:r>
    </w:p>
    <w:p/>
    <w:p>
      <w:r>
        <w:rPr>
          <w:b/>
          <w:sz w:val="20"/>
        </w:rPr>
        <w:t>Description of Infringing Activity:</w:t>
      </w:r>
    </w:p>
    <w:p>
      <w:r>
        <w:rPr>
          <w:b w:val="0"/>
          <w:sz w:val="20"/>
        </w:rPr>
        <w:t>Specific acts of infringement or unauthorized use: _______________________________</w:t>
      </w:r>
    </w:p>
    <w:p>
      <w:r>
        <w:rPr>
          <w:b w:val="0"/>
          <w:sz w:val="20"/>
        </w:rPr>
        <w:t>Location and manner of infringement (e.g., website URL, physical location): ___________</w:t>
      </w:r>
    </w:p>
    <w:p>
      <w:r>
        <w:rPr>
          <w:b w:val="0"/>
          <w:sz w:val="20"/>
        </w:rPr>
        <w:t>Date(s) of observed infringement: ________________________________________________</w:t>
      </w:r>
    </w:p>
    <w:p/>
    <w:p>
      <w:r>
        <w:rPr>
          <w:b/>
          <w:sz w:val="20"/>
        </w:rPr>
        <w:t>Legal Basis for Rights:</w:t>
      </w:r>
    </w:p>
    <w:p>
      <w:r>
        <w:rPr>
          <w:b w:val="0"/>
          <w:sz w:val="20"/>
        </w:rPr>
        <w:t>Our intellectual property rights are protected under United States law, including but not limited to:</w:t>
      </w:r>
    </w:p>
    <w:p>
      <w:r>
        <w:rPr>
          <w:b w:val="0"/>
          <w:sz w:val="20"/>
        </w:rPr>
        <w:t>• Title 17 of the United States Code (Copyright Act)</w:t>
      </w:r>
    </w:p>
    <w:p>
      <w:r>
        <w:rPr>
          <w:b w:val="0"/>
          <w:sz w:val="20"/>
        </w:rPr>
        <w:t>• Title 15 of the United States Code (Lanham Act for Trademarks)</w:t>
      </w:r>
    </w:p>
    <w:p>
      <w:r>
        <w:rPr>
          <w:b w:val="0"/>
          <w:sz w:val="20"/>
        </w:rPr>
        <w:t>• Title 35 of the United States Code (Patent Act)</w:t>
      </w:r>
    </w:p>
    <w:p>
      <w:r>
        <w:rPr>
          <w:b w:val="0"/>
          <w:sz w:val="20"/>
        </w:rPr>
        <w:t>• Trade Secret Protection under the Defend Trade Secrets Act and applicable state laws</w:t>
      </w:r>
    </w:p>
    <w:p/>
    <w:p>
      <w:r>
        <w:rPr>
          <w:b/>
          <w:sz w:val="20"/>
        </w:rPr>
        <w:t>Demand to Cease and Desist:</w:t>
      </w:r>
    </w:p>
    <w:p>
      <w:r>
        <w:rPr>
          <w:b w:val="0"/>
          <w:sz w:val="20"/>
        </w:rPr>
        <w:t>You are hereby demanded to immediately:</w:t>
      </w:r>
    </w:p>
    <w:p>
      <w:r>
        <w:rPr>
          <w:b w:val="0"/>
          <w:sz w:val="20"/>
        </w:rPr>
        <w:t>1. Cease all unauthorized use, reproduction, distribution, or exploitation of the intellectual property described above.</w:t>
      </w:r>
    </w:p>
    <w:p>
      <w:r>
        <w:rPr>
          <w:b w:val="0"/>
          <w:sz w:val="20"/>
        </w:rPr>
        <w:t>2. Remove or disable access to all infringing materials wherever located, including but not limited to websites, physical goods, advertisements, and promotional materials.</w:t>
      </w:r>
    </w:p>
    <w:p>
      <w:r>
        <w:rPr>
          <w:b w:val="0"/>
          <w:sz w:val="20"/>
        </w:rPr>
        <w:t>3. Provide written confirmation within ten (10) business days from receipt of this letter that you have complied with these demands.</w:t>
      </w:r>
    </w:p>
    <w:p/>
    <w:p>
      <w:r>
        <w:rPr>
          <w:b/>
          <w:sz w:val="20"/>
        </w:rPr>
        <w:t>Potential Consequences of Non-Compliance:</w:t>
      </w:r>
    </w:p>
    <w:p>
      <w:r>
        <w:rPr>
          <w:b w:val="0"/>
          <w:sz w:val="20"/>
        </w:rPr>
        <w:t>Failure to comply with this cease and desist demand may result in legal action seeking injunctive relief, monetary damages, attorney's fees, and any other remedies available under United States federal and state law.</w:t>
      </w:r>
    </w:p>
    <w:p>
      <w:r>
        <w:rPr>
          <w:b w:val="0"/>
          <w:sz w:val="20"/>
        </w:rPr>
        <w:t>Please be advised that we reserve all rights to pursue such remedies to the fullest extent permitted by law.</w:t>
      </w:r>
    </w:p>
    <w:p/>
    <w:p>
      <w:r>
        <w:rPr>
          <w:b/>
          <w:sz w:val="20"/>
        </w:rPr>
        <w:t>Reservation of Rights:</w:t>
      </w:r>
    </w:p>
    <w:p>
      <w:r>
        <w:rPr>
          <w:b w:val="0"/>
          <w:sz w:val="20"/>
        </w:rPr>
        <w:t>This letter does not constitute a complete statement of our rights or remedies, all of which are expressly reserved.</w:t>
      </w:r>
    </w:p>
    <w:p/>
    <w:p>
      <w:r>
        <w:rPr>
          <w:b/>
          <w:sz w:val="20"/>
        </w:rPr>
        <w:t>Contact for Resolution:</w:t>
      </w:r>
    </w:p>
    <w:p>
      <w:r>
        <w:rPr>
          <w:b w:val="0"/>
          <w:sz w:val="20"/>
        </w:rPr>
        <w:t>To discuss this matter or to confirm compliance, please contact:</w:t>
      </w:r>
    </w:p>
    <w:p>
      <w:r>
        <w:rPr>
          <w:b w:val="0"/>
          <w:sz w:val="20"/>
        </w:rPr>
        <w:t>Name: ________________________________________________________________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val="0"/>
          <w:sz w:val="20"/>
        </w:rPr>
        <w:t>We expect your full cooperation in resolving this matter promptly and amicably. This will avoid the need for further legal proceedings.</w:t>
      </w:r>
    </w:p>
    <w:p/>
    <w:p/>
    <w:p>
      <w:r>
        <w:rPr>
          <w:b w:val="0"/>
          <w:sz w:val="20"/>
        </w:rPr>
        <w:t>Sincerely,</w:t>
      </w:r>
    </w:p>
    <w:p/>
    <w:p/>
    <w:p/>
    <w:p/>
    <w:p>
      <w:r>
        <w:rPr>
          <w:b w:val="0"/>
          <w:sz w:val="20"/>
        </w:rPr>
        <w:t>______________________________</w:t>
      </w:r>
    </w:p>
    <w:p>
      <w:r>
        <w:rPr>
          <w:b w:val="0"/>
          <w:sz w:val="20"/>
        </w:rPr>
        <w:t>Name of Sender / Authorized Representative</w:t>
      </w:r>
    </w:p>
    <w:p>
      <w:r>
        <w:rPr>
          <w:b w:val="0"/>
          <w:sz w:val="20"/>
        </w:rPr>
        <w:t xml:space="preserve">Title (if applicable)                                                 </w:t>
      </w:r>
    </w:p>
    <w:p/>
    <w:p/>
    <w:p>
      <w:r>
        <w:rPr>
          <w:b w:val="0"/>
          <w:sz w:val="20"/>
        </w:rPr>
        <w:t>Place: ____________________________    Date: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Signature</w:t>
            </w:r>
          </w:p>
        </w:tc>
        <w:tc>
          <w:tcPr>
            <w:tcW w:type="dxa" w:w="4986"/>
            <w:tcBorders>
              <w:top w:val="nil"/>
              <w:left w:val="nil"/>
              <w:bottom w:val="nil"/>
              <w:right w:val="nil"/>
              <w:insideH w:val="nil"/>
              <w:insideV w:val="nil"/>
            </w:tcBorders>
          </w:tcPr>
          <w:p>
            <w:pPr>
              <w:jc w:val="center"/>
            </w:pPr>
            <w:r>
              <w:t>Recipient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https://docs-business.com/cease-and-desist-letter-template-intellectual-property/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ease-and-desist-letter-template-intellectual-property/"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