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 WASH BUSINESS PLAN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________________________________________________________________</w:t>
      </w:r>
    </w:p>
    <w:p>
      <w:r>
        <w:rPr>
          <w:b w:val="0"/>
          <w:sz w:val="20"/>
        </w:rPr>
        <w:t>Business Location: ______________________________________________________________</w:t>
      </w:r>
    </w:p>
    <w:p>
      <w:r>
        <w:rPr>
          <w:b w:val="0"/>
          <w:sz w:val="20"/>
        </w:rPr>
        <w:t>Business Structure: _____________________________________________________________</w:t>
      </w:r>
    </w:p>
    <w:p>
      <w:r>
        <w:rPr>
          <w:b w:val="0"/>
          <w:sz w:val="20"/>
        </w:rPr>
        <w:t>Mission Statement: ______________________________________________________________</w:t>
      </w:r>
    </w:p>
    <w:p>
      <w:r>
        <w:rPr>
          <w:b w:val="0"/>
          <w:sz w:val="20"/>
        </w:rPr>
        <w:t>Summary of Services: ____________________________________________________________</w:t>
      </w:r>
    </w:p>
    <w:p>
      <w:r>
        <w:rPr>
          <w:b w:val="0"/>
          <w:sz w:val="20"/>
        </w:rPr>
        <w:t>Business Objectives: ____________________________________________________________</w:t>
      </w:r>
    </w:p>
    <w:p/>
    <w:p/>
    <w:p>
      <w:r>
        <w:rPr>
          <w:b/>
          <w:sz w:val="22"/>
        </w:rPr>
        <w:t>Company Description</w:t>
      </w:r>
    </w:p>
    <w:p>
      <w:r>
        <w:rPr>
          <w:b w:val="0"/>
          <w:sz w:val="20"/>
        </w:rPr>
        <w:t>Business Overview: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Business Ownership: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Location and Facilities: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Target Market: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Market Trends and Growth Opportunities: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Organization and Management</w:t>
      </w:r>
    </w:p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Management Team:</w:t>
      </w:r>
    </w:p>
    <w:p>
      <w:r>
        <w:rPr>
          <w:b w:val="0"/>
          <w:sz w:val="20"/>
        </w:rPr>
        <w:t>Name: ________________________________________ Position: __________________________</w:t>
      </w:r>
    </w:p>
    <w:p>
      <w:r>
        <w:rPr>
          <w:b w:val="0"/>
          <w:sz w:val="20"/>
        </w:rPr>
        <w:t>Qualifications and Experience: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Staffing Plan:</w:t>
      </w:r>
    </w:p>
    <w:p>
      <w:r>
        <w:rPr>
          <w:b w:val="0"/>
          <w:sz w:val="20"/>
        </w:rPr>
        <w:t>Number of Employees: ____________________________________________________________</w:t>
      </w:r>
    </w:p>
    <w:p>
      <w:r>
        <w:rPr>
          <w:b w:val="0"/>
          <w:sz w:val="20"/>
        </w:rPr>
        <w:t>Roles and Responsibilities: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Services and Products</w:t>
      </w:r>
    </w:p>
    <w:p>
      <w:r>
        <w:rPr>
          <w:b w:val="0"/>
          <w:sz w:val="20"/>
        </w:rPr>
        <w:t>Description of Services Offered: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Pricing Strategy: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Unique Selling Proposition: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Customer Retention Plan: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Operating Expenses: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Revenue Projections: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Profit and Loss Forecast: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Legal and Compliance</w:t>
      </w:r>
    </w:p>
    <w:p>
      <w:r>
        <w:rPr>
          <w:b w:val="0"/>
          <w:sz w:val="20"/>
        </w:rPr>
        <w:t>Business Licenses and Permits: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Environmental Regulations Compliance: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Health and Safety Regulations: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Insurance Coverage: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Legal Counsel and Agreements: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Risk Assessment and Contingency Plan</w:t>
      </w:r>
    </w:p>
    <w:p>
      <w:r>
        <w:rPr>
          <w:b w:val="0"/>
          <w:sz w:val="20"/>
        </w:rPr>
        <w:t>Potential Risks: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Mitigation Strategies: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Emergency and Contingency Plans: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Supporting Documents and Additional Information: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https://docs-business.com/car-wash-business-plan-template/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car-wash-business-plan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