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CANDLE BUSINESS PLAN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</w:t>
      </w:r>
    </w:p>
    <w:p>
      <w:r>
        <w:rPr>
          <w:b w:val="0"/>
          <w:sz w:val="20"/>
        </w:rPr>
        <w:t>Business Address: _____________________________________________</w:t>
      </w:r>
    </w:p>
    <w:p>
      <w:r>
        <w:rPr>
          <w:b w:val="0"/>
          <w:sz w:val="20"/>
        </w:rPr>
        <w:t>Owner(s): ______________________________________________________</w:t>
      </w:r>
    </w:p>
    <w:p>
      <w:r>
        <w:rPr>
          <w:b w:val="0"/>
          <w:sz w:val="20"/>
        </w:rPr>
        <w:t>Contact Information: ___________________________________________</w:t>
      </w:r>
    </w:p>
    <w:p/>
    <w:p>
      <w:r>
        <w:rPr>
          <w:b/>
          <w:sz w:val="20"/>
        </w:rPr>
        <w:t>Business Concept:</w:t>
      </w:r>
    </w:p>
    <w:p>
      <w:r>
        <w:rPr>
          <w:b w:val="0"/>
          <w:sz w:val="20"/>
        </w:rPr>
        <w:t>Briefly describe your candle business, including product types, unique selling points, and mission.</w:t>
      </w:r>
    </w:p>
    <w:p/>
    <w:p>
      <w:r>
        <w:rPr>
          <w:b/>
          <w:sz w:val="20"/>
        </w:rPr>
        <w:t>Objectives:</w:t>
      </w:r>
    </w:p>
    <w:p>
      <w:r>
        <w:rPr>
          <w:b w:val="0"/>
          <w:sz w:val="20"/>
        </w:rPr>
        <w:t>Outline short-term and long-term goals for your candle business.</w:t>
      </w:r>
    </w:p>
    <w:p/>
    <w:p/>
    <w:p>
      <w:r>
        <w:rPr>
          <w:b/>
          <w:sz w:val="22"/>
        </w:rPr>
        <w:t>Company Description</w:t>
      </w:r>
    </w:p>
    <w:p>
      <w:r>
        <w:rPr>
          <w:b w:val="0"/>
          <w:sz w:val="20"/>
        </w:rPr>
        <w:t>Business Structure: ___________________________________________</w:t>
      </w:r>
    </w:p>
    <w:p>
      <w:r>
        <w:rPr>
          <w:b w:val="0"/>
          <w:sz w:val="20"/>
        </w:rPr>
        <w:t>Legal Entity (e.g., LLC, Sole Proprietorship): ___________________</w:t>
      </w:r>
    </w:p>
    <w:p>
      <w:r>
        <w:rPr>
          <w:b w:val="0"/>
          <w:sz w:val="20"/>
        </w:rPr>
        <w:t>Location and Facilities: _______________________________________</w:t>
      </w:r>
    </w:p>
    <w:p>
      <w:r>
        <w:rPr>
          <w:b w:val="0"/>
          <w:sz w:val="20"/>
        </w:rPr>
        <w:t>History and Background: _______________________________________</w:t>
      </w:r>
    </w:p>
    <w:p/>
    <w:p>
      <w:r>
        <w:rPr>
          <w:b/>
          <w:sz w:val="20"/>
        </w:rPr>
        <w:t>Products and Services:</w:t>
      </w:r>
    </w:p>
    <w:p>
      <w:r>
        <w:rPr>
          <w:b w:val="0"/>
          <w:sz w:val="20"/>
        </w:rPr>
        <w:t>Describe the types of candles and related products or services you will offer.</w:t>
      </w:r>
    </w:p>
    <w:p/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Provide an overview of the candle industry, market size, and trends.</w:t>
      </w:r>
    </w:p>
    <w:p/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Define your target customers, demographics, and buying behaviors.</w:t>
      </w:r>
    </w:p>
    <w:p/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Identify key competitors, their strengths and weaknesses, and your competitive advantage.</w:t>
      </w:r>
    </w:p>
    <w:p/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Detail marketing channels, advertising methods, promotions, and social media strategies.</w:t>
      </w:r>
    </w:p>
    <w:p/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Explain sales tactics, distribution channels, pricing strategy, and customer relationship management.</w:t>
      </w:r>
    </w:p>
    <w:p/>
    <w:p/>
    <w:p>
      <w:r>
        <w:rPr>
          <w:b/>
          <w:sz w:val="22"/>
        </w:rPr>
        <w:t>Operations Plan</w:t>
      </w:r>
    </w:p>
    <w:p>
      <w:r>
        <w:rPr>
          <w:b w:val="0"/>
          <w:sz w:val="20"/>
        </w:rPr>
        <w:t>Production Process:</w:t>
      </w:r>
    </w:p>
    <w:p>
      <w:r>
        <w:rPr>
          <w:b w:val="0"/>
          <w:sz w:val="20"/>
        </w:rPr>
        <w:t>Describe how candles will be made, including sourcing raw materials and manufacturing steps.</w:t>
      </w:r>
    </w:p>
    <w:p/>
    <w:p>
      <w:r>
        <w:rPr>
          <w:b w:val="0"/>
          <w:sz w:val="20"/>
        </w:rPr>
        <w:t>Facilities and Equipment:</w:t>
      </w:r>
    </w:p>
    <w:p>
      <w:r>
        <w:rPr>
          <w:b w:val="0"/>
          <w:sz w:val="20"/>
        </w:rPr>
        <w:t>List locations, facilities, and equipment needed for production and operations.</w:t>
      </w:r>
    </w:p>
    <w:p/>
    <w:p>
      <w:r>
        <w:rPr>
          <w:b w:val="0"/>
          <w:sz w:val="20"/>
        </w:rPr>
        <w:t>Suppliers:</w:t>
      </w:r>
    </w:p>
    <w:p>
      <w:r>
        <w:rPr>
          <w:b w:val="0"/>
          <w:sz w:val="20"/>
        </w:rPr>
        <w:t>Identify key suppliers, terms, and backup plans.</w:t>
      </w:r>
    </w:p>
    <w:p/>
    <w:p>
      <w:r>
        <w:rPr>
          <w:b w:val="0"/>
          <w:sz w:val="20"/>
        </w:rPr>
        <w:t>Inventory Management:</w:t>
      </w:r>
    </w:p>
    <w:p>
      <w:r>
        <w:rPr>
          <w:b w:val="0"/>
          <w:sz w:val="20"/>
        </w:rPr>
        <w:t>Explain how inventory will be tracked and managed.</w:t>
      </w:r>
    </w:p>
    <w:p/>
    <w:p>
      <w:r>
        <w:rPr>
          <w:b w:val="0"/>
          <w:sz w:val="20"/>
        </w:rPr>
        <w:t>Quality Control:</w:t>
      </w:r>
    </w:p>
    <w:p>
      <w:r>
        <w:rPr>
          <w:b w:val="0"/>
          <w:sz w:val="20"/>
        </w:rPr>
        <w:t>Outline procedures ensuring product quality and consistency.</w:t>
      </w:r>
    </w:p>
    <w:p/>
    <w:p/>
    <w:p>
      <w:r>
        <w:rPr>
          <w:b/>
          <w:sz w:val="22"/>
        </w:rPr>
        <w:t>Management and Organization</w:t>
      </w:r>
    </w:p>
    <w:p>
      <w:r>
        <w:rPr>
          <w:b w:val="0"/>
          <w:sz w:val="20"/>
        </w:rPr>
        <w:t>Management Team:</w:t>
      </w:r>
    </w:p>
    <w:p>
      <w:r>
        <w:rPr>
          <w:b w:val="0"/>
          <w:sz w:val="20"/>
        </w:rPr>
        <w:t>List key team members, roles, and relevant experience.</w:t>
      </w:r>
    </w:p>
    <w:p/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Describe the organizational hierarchy and reporting lines.</w:t>
      </w:r>
    </w:p>
    <w:p/>
    <w:p>
      <w:r>
        <w:rPr>
          <w:b w:val="0"/>
          <w:sz w:val="20"/>
        </w:rPr>
        <w:t>External Resources:</w:t>
      </w:r>
    </w:p>
    <w:p>
      <w:r>
        <w:rPr>
          <w:b w:val="0"/>
          <w:sz w:val="20"/>
        </w:rPr>
        <w:t>Include advisors, consultants, or other external professionals.</w:t>
      </w:r>
    </w:p>
    <w:p/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Detail all initial expenses for starting the business.</w:t>
      </w:r>
    </w:p>
    <w:p/>
    <w:p>
      <w:r>
        <w:rPr>
          <w:b w:val="0"/>
          <w:sz w:val="20"/>
        </w:rPr>
        <w:t>Sales Forecast:</w:t>
      </w:r>
    </w:p>
    <w:p>
      <w:r>
        <w:rPr>
          <w:b w:val="0"/>
          <w:sz w:val="20"/>
        </w:rPr>
        <w:t>Provide projected sales volume and revenue over specified periods.</w:t>
      </w:r>
    </w:p>
    <w:p/>
    <w:p>
      <w:r>
        <w:rPr>
          <w:b w:val="0"/>
          <w:sz w:val="20"/>
        </w:rPr>
        <w:t>Profit and Loss Projection:</w:t>
      </w:r>
    </w:p>
    <w:p>
      <w:r>
        <w:rPr>
          <w:b w:val="0"/>
          <w:sz w:val="20"/>
        </w:rPr>
        <w:t>Estimate revenues, costs, and profitability.</w:t>
      </w:r>
    </w:p>
    <w:p/>
    <w:p>
      <w:r>
        <w:rPr>
          <w:b w:val="0"/>
          <w:sz w:val="20"/>
        </w:rPr>
        <w:t>Cash Flow Projection:</w:t>
      </w:r>
    </w:p>
    <w:p>
      <w:r>
        <w:rPr>
          <w:b w:val="0"/>
          <w:sz w:val="20"/>
        </w:rPr>
        <w:t>Outline expected cash inflows and outflows.</w:t>
      </w:r>
    </w:p>
    <w:p/>
    <w:p>
      <w:r>
        <w:rPr>
          <w:b w:val="0"/>
          <w:sz w:val="20"/>
        </w:rPr>
        <w:t>Balance Sheet Projection:</w:t>
      </w:r>
    </w:p>
    <w:p>
      <w:r>
        <w:rPr>
          <w:b w:val="0"/>
          <w:sz w:val="20"/>
        </w:rPr>
        <w:t>Provide an overview of assets, liabilities, and equity.</w:t>
      </w:r>
    </w:p>
    <w:p/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Calculate when the business will become profitable.</w:t>
      </w:r>
    </w:p>
    <w:p/>
    <w:p/>
    <w:p>
      <w:r>
        <w:rPr>
          <w:b/>
          <w:sz w:val="22"/>
        </w:rPr>
        <w:t>Funding Request</w:t>
      </w:r>
    </w:p>
    <w:p>
      <w:r>
        <w:rPr>
          <w:b w:val="0"/>
          <w:sz w:val="20"/>
        </w:rPr>
        <w:t>Required Funding:</w:t>
      </w:r>
    </w:p>
    <w:p>
      <w:r>
        <w:rPr>
          <w:b w:val="0"/>
          <w:sz w:val="20"/>
        </w:rPr>
        <w:t>Specify the amount of funding needed and its intended uses.</w:t>
      </w:r>
    </w:p>
    <w:p/>
    <w:p>
      <w:r>
        <w:rPr>
          <w:b w:val="0"/>
          <w:sz w:val="20"/>
        </w:rPr>
        <w:t>Future Funding:</w:t>
      </w:r>
    </w:p>
    <w:p>
      <w:r>
        <w:rPr>
          <w:b w:val="0"/>
          <w:sz w:val="20"/>
        </w:rPr>
        <w:t>Outline potential future funding needs and plans.</w:t>
      </w:r>
    </w:p>
    <w:p/>
    <w:p>
      <w:r>
        <w:rPr>
          <w:b w:val="0"/>
          <w:sz w:val="20"/>
        </w:rPr>
        <w:t>Repayment Plan:</w:t>
      </w:r>
    </w:p>
    <w:p>
      <w:r>
        <w:rPr>
          <w:b w:val="0"/>
          <w:sz w:val="20"/>
        </w:rPr>
        <w:t>Describe how and when funds will be repaid or returned to investors.</w:t>
      </w:r>
    </w:p>
    <w:p/>
    <w:p/>
    <w:p>
      <w:r>
        <w:rPr>
          <w:b/>
          <w:sz w:val="22"/>
        </w:rPr>
        <w:t>Legal Considerations</w:t>
      </w:r>
    </w:p>
    <w:p>
      <w:r>
        <w:rPr>
          <w:b w:val="0"/>
          <w:sz w:val="20"/>
        </w:rPr>
        <w:t>Business Licenses and Permits:</w:t>
      </w:r>
    </w:p>
    <w:p>
      <w:r>
        <w:rPr>
          <w:b w:val="0"/>
          <w:sz w:val="20"/>
        </w:rPr>
        <w:t>List all licenses and permits required to operate the candle business legally within the United States.</w:t>
      </w:r>
    </w:p>
    <w:p/>
    <w:p>
      <w:r>
        <w:rPr>
          <w:b w:val="0"/>
          <w:sz w:val="20"/>
        </w:rPr>
        <w:t>Intellectual Property:</w:t>
      </w:r>
    </w:p>
    <w:p>
      <w:r>
        <w:rPr>
          <w:b w:val="0"/>
          <w:sz w:val="20"/>
        </w:rPr>
        <w:t>Note any trademarks, copyrights, or patents related to your products or brand.</w:t>
      </w:r>
    </w:p>
    <w:p/>
    <w:p>
      <w:r>
        <w:rPr>
          <w:b w:val="0"/>
          <w:sz w:val="20"/>
        </w:rPr>
        <w:t>Compliance:</w:t>
      </w:r>
    </w:p>
    <w:p>
      <w:r>
        <w:rPr>
          <w:b w:val="0"/>
          <w:sz w:val="20"/>
        </w:rPr>
        <w:t>Confirm compliance with applicable federal, state, and local laws including safety and environmental regulations.</w:t>
      </w:r>
    </w:p>
    <w:p/>
    <w:p>
      <w:r>
        <w:rPr>
          <w:b w:val="0"/>
          <w:sz w:val="20"/>
        </w:rPr>
        <w:t>Insurance:</w:t>
      </w:r>
    </w:p>
    <w:p>
      <w:r>
        <w:rPr>
          <w:b w:val="0"/>
          <w:sz w:val="20"/>
        </w:rPr>
        <w:t>Detail types of insurance coverage maintained to protect the business.</w:t>
      </w:r>
    </w:p>
    <w:p/>
    <w:p/>
    <w:p>
      <w:r>
        <w:rPr>
          <w:b/>
          <w:sz w:val="22"/>
        </w:rPr>
        <w:t>Risk Analysis</w:t>
      </w:r>
    </w:p>
    <w:p>
      <w:r>
        <w:rPr>
          <w:b w:val="0"/>
          <w:sz w:val="20"/>
        </w:rPr>
        <w:t>Identify potential risks to the business and strategies to mitigate them, including market risks, operational risks, financial risks, and legal risks.</w:t>
      </w:r>
    </w:p>
    <w:p/>
    <w:p/>
    <w:p>
      <w:r>
        <w:rPr>
          <w:b/>
          <w:sz w:val="22"/>
        </w:rPr>
        <w:t>Appendix</w:t>
      </w:r>
    </w:p>
    <w:p>
      <w:r>
        <w:rPr>
          <w:b w:val="0"/>
          <w:sz w:val="20"/>
        </w:rPr>
        <w:t>Include any supporting documents, references, or additional information pertinent to the business plan.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BUSINESS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ADVISOR / 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https://docs-business.com/candle-business-plan-template/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andle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