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PROPOSAL</w:t>
      </w:r>
    </w:p>
    <w:p/>
    <w:p/>
    <w:p>
      <w:r>
        <w:rPr>
          <w:b/>
          <w:sz w:val="22"/>
        </w:rPr>
        <w:t>Proposal Prepared For:</w:t>
      </w:r>
    </w:p>
    <w:p>
      <w:r>
        <w:rPr>
          <w:b w:val="0"/>
          <w:sz w:val="20"/>
        </w:rPr>
        <w:t>Company Name: __________________________________________________________</w:t>
      </w:r>
    </w:p>
    <w:p>
      <w:r>
        <w:rPr>
          <w:b w:val="0"/>
          <w:sz w:val="20"/>
        </w:rPr>
        <w:t>Contact Person: 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2"/>
        </w:rPr>
        <w:t>Proposal Prepared By:</w:t>
      </w:r>
    </w:p>
    <w:p>
      <w:r>
        <w:rPr>
          <w:b w:val="0"/>
          <w:sz w:val="20"/>
        </w:rPr>
        <w:t>Company Name: __________________________________________________________</w:t>
      </w:r>
    </w:p>
    <w:p>
      <w:r>
        <w:rPr>
          <w:b w:val="0"/>
          <w:sz w:val="20"/>
        </w:rPr>
        <w:t>Contact Person: 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2"/>
        </w:rPr>
        <w:t>Executive Summary</w:t>
      </w:r>
    </w:p>
    <w:p>
      <w:r>
        <w:rPr>
          <w:b w:val="0"/>
          <w:sz w:val="20"/>
        </w:rPr>
        <w:t>This Business Proposal outlines a comprehensive plan to deliver the following products and/or services to the client. The goal is to establish a mutually beneficial partnership in accordance with applicable United States laws and regulations.</w:t>
      </w:r>
    </w:p>
    <w:p/>
    <w:p>
      <w:r>
        <w:rPr>
          <w:b/>
          <w:sz w:val="22"/>
        </w:rPr>
        <w:t>Company Overview</w:t>
      </w:r>
    </w:p>
    <w:p>
      <w:r>
        <w:rPr>
          <w:b w:val="0"/>
          <w:sz w:val="20"/>
        </w:rPr>
        <w:t>Provide a detailed description of your company, including history, mission, capabilities, and key personnel involved in executing the proposed services or products.</w:t>
      </w:r>
    </w:p>
    <w:p/>
    <w:p>
      <w:r>
        <w:rPr>
          <w:b/>
          <w:sz w:val="22"/>
        </w:rPr>
        <w:t>Objectives</w:t>
      </w:r>
    </w:p>
    <w:p>
      <w:r>
        <w:rPr>
          <w:b w:val="0"/>
          <w:sz w:val="20"/>
        </w:rPr>
        <w:t>1. ___________________________________________________________________________</w:t>
      </w:r>
    </w:p>
    <w:p>
      <w:r>
        <w:rPr>
          <w:b w:val="0"/>
          <w:sz w:val="20"/>
        </w:rPr>
        <w:t>2. ___________________________________________________________________________</w:t>
      </w:r>
    </w:p>
    <w:p>
      <w:r>
        <w:rPr>
          <w:b w:val="0"/>
          <w:sz w:val="20"/>
        </w:rPr>
        <w:t>3. ___________________________________________________________________________</w:t>
      </w:r>
    </w:p>
    <w:p/>
    <w:p>
      <w:r>
        <w:rPr>
          <w:b/>
          <w:sz w:val="22"/>
        </w:rPr>
        <w:t>Scope of Work</w:t>
      </w:r>
    </w:p>
    <w:p>
      <w:r>
        <w:rPr>
          <w:b w:val="0"/>
          <w:sz w:val="20"/>
        </w:rPr>
        <w:t>Describe the specific tasks, deliverables, and milestones included within the scope of this proposal. All work will be performed in compliance with applicable federal, state, and local laws of the United States.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Deliverables</w:t>
      </w:r>
    </w:p>
    <w:p>
      <w:r>
        <w:rPr>
          <w:b w:val="0"/>
          <w:sz w:val="20"/>
        </w:rPr>
        <w:t>List all tangible and intangible deliverables to be provided to the client:</w:t>
      </w:r>
    </w:p>
    <w:p>
      <w:r>
        <w:rPr>
          <w:b w:val="0"/>
          <w:sz w:val="20"/>
        </w:rPr>
        <w:t>• ___________________________________________________________________________</w:t>
      </w:r>
    </w:p>
    <w:p>
      <w:r>
        <w:rPr>
          <w:b w:val="0"/>
          <w:sz w:val="20"/>
        </w:rPr>
        <w:t>• ___________________________________________________________________________</w:t>
      </w:r>
    </w:p>
    <w:p>
      <w:r>
        <w:rPr>
          <w:b w:val="0"/>
          <w:sz w:val="20"/>
        </w:rPr>
        <w:t>• ___________________________________________________________________________</w:t>
      </w:r>
    </w:p>
    <w:p/>
    <w:p>
      <w:r>
        <w:rPr>
          <w:b/>
          <w:sz w:val="22"/>
        </w:rPr>
        <w:t>Timeline</w:t>
      </w:r>
    </w:p>
    <w:p>
      <w:r>
        <w:rPr>
          <w:b w:val="0"/>
          <w:sz w:val="20"/>
        </w:rPr>
        <w:t>Provide an estimated schedule for the completion of each phase or milestone included in the project:</w:t>
      </w:r>
    </w:p>
    <w:p>
      <w:r>
        <w:rPr>
          <w:b w:val="0"/>
          <w:sz w:val="20"/>
        </w:rPr>
        <w:t>Phase 1: ________________________________</w:t>
      </w:r>
    </w:p>
    <w:p>
      <w:r>
        <w:rPr>
          <w:b w:val="0"/>
          <w:sz w:val="20"/>
        </w:rPr>
        <w:t>Phase 2: ________________________________</w:t>
      </w:r>
    </w:p>
    <w:p>
      <w:r>
        <w:rPr>
          <w:b w:val="0"/>
          <w:sz w:val="20"/>
        </w:rPr>
        <w:t>Phase 3: ________________________________</w:t>
      </w:r>
    </w:p>
    <w:p/>
    <w:p>
      <w:r>
        <w:rPr>
          <w:b/>
          <w:sz w:val="22"/>
        </w:rPr>
        <w:t>Pricing and Payment Terms</w:t>
      </w:r>
    </w:p>
    <w:p>
      <w:r>
        <w:rPr>
          <w:b w:val="0"/>
          <w:sz w:val="20"/>
        </w:rPr>
        <w:t>Total Project Cost: $____________________</w:t>
      </w:r>
    </w:p>
    <w:p>
      <w:r>
        <w:rPr>
          <w:b w:val="0"/>
          <w:sz w:val="20"/>
        </w:rPr>
        <w:t>Payment Schedule:</w:t>
      </w:r>
    </w:p>
    <w:p>
      <w:r>
        <w:rPr>
          <w:b w:val="0"/>
          <w:sz w:val="20"/>
        </w:rPr>
        <w:t>• Deposit: $____________________ upon proposal acceptance</w:t>
      </w:r>
    </w:p>
    <w:p>
      <w:r>
        <w:rPr>
          <w:b w:val="0"/>
          <w:sz w:val="20"/>
        </w:rPr>
        <w:t>• Progress Payment(s): $____________________ as per agreed milestones</w:t>
      </w:r>
    </w:p>
    <w:p>
      <w:r>
        <w:rPr>
          <w:b w:val="0"/>
          <w:sz w:val="20"/>
        </w:rPr>
        <w:t>• Final Payment: $____________________ upon project completion and acceptance</w:t>
      </w:r>
    </w:p>
    <w:p>
      <w:r>
        <w:rPr>
          <w:b w:val="0"/>
          <w:sz w:val="20"/>
        </w:rPr>
        <w:t>Payment accepted via check, wire transfer, credit card, or other mutually agreed methods.</w:t>
      </w:r>
    </w:p>
    <w:p/>
    <w:p>
      <w:r>
        <w:rPr>
          <w:b/>
          <w:sz w:val="22"/>
        </w:rPr>
        <w:t>Terms and Conditions</w:t>
      </w:r>
    </w:p>
    <w:p>
      <w:r>
        <w:rPr>
          <w:b w:val="0"/>
          <w:sz w:val="20"/>
        </w:rPr>
        <w:t>1. This proposal represents a legal offer to provide the services and/or products described herein upon acceptance by the client.</w:t>
      </w:r>
    </w:p>
    <w:p>
      <w:r>
        <w:rPr>
          <w:b w:val="0"/>
          <w:sz w:val="20"/>
        </w:rPr>
        <w:t>2. The proposer agrees to perform the services in a professional and timely manner consistent with industry standards and applicable United States laws.</w:t>
      </w:r>
    </w:p>
    <w:p>
      <w:r>
        <w:rPr>
          <w:b w:val="0"/>
          <w:sz w:val="20"/>
        </w:rPr>
        <w:t>3. The client agrees to provide timely access to necessary resources, information, and approvals to facilitate project execution.</w:t>
      </w:r>
    </w:p>
    <w:p>
      <w:r>
        <w:rPr>
          <w:b w:val="0"/>
          <w:sz w:val="20"/>
        </w:rPr>
        <w:t>4. Confidentiality: Both parties agree to maintain the confidentiality of proprietary information disclosed during the term of this proposal.</w:t>
      </w:r>
    </w:p>
    <w:p>
      <w:r>
        <w:rPr>
          <w:b w:val="0"/>
          <w:sz w:val="20"/>
        </w:rPr>
        <w:t>5. Limitation of Liability: Except as required by law, liability of either party shall be limited to direct damages and shall exclude consequential or incidental damages.</w:t>
      </w:r>
    </w:p>
    <w:p>
      <w:r>
        <w:rPr>
          <w:b w:val="0"/>
          <w:sz w:val="20"/>
        </w:rPr>
        <w:t>6. Governing Law and Jurisdiction: This proposal and any resulting agreement shall be governed by and construed in accordance with the laws of the United States and the applicable state law where the proposer is domiciled.</w:t>
      </w:r>
    </w:p>
    <w:p>
      <w:r>
        <w:rPr>
          <w:b w:val="0"/>
          <w:sz w:val="20"/>
        </w:rPr>
        <w:t>7. Termination: Either party may terminate the agreement upon written notice if the other party breaches any material term and fails to cure such breach within a reasonable period.</w:t>
      </w:r>
    </w:p>
    <w:p/>
    <w:p>
      <w:r>
        <w:rPr>
          <w:b/>
          <w:sz w:val="22"/>
        </w:rPr>
        <w:t>Confidentiality</w:t>
      </w:r>
    </w:p>
    <w:p>
      <w:r>
        <w:rPr>
          <w:b w:val="0"/>
          <w:sz w:val="20"/>
        </w:rPr>
        <w:t>All information disclosed by either party in connection with this proposal shall be treated as confidential and shall not be disclosed to any third party without prior written consent, except as required by law.</w:t>
      </w:r>
    </w:p>
    <w:p/>
    <w:p>
      <w:r>
        <w:rPr>
          <w:b/>
          <w:sz w:val="22"/>
        </w:rPr>
        <w:t>Acceptance</w:t>
      </w:r>
    </w:p>
    <w:p>
      <w:r>
        <w:rPr>
          <w:b w:val="0"/>
          <w:sz w:val="20"/>
        </w:rPr>
        <w:t>By signing below, the undersigned client agrees to the terms and conditions set forth in this Business Proposal and authorizes the proposer to commence work accordingly.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PROPOSER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https://docs-business.com/business-proposal-template/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usiness-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