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BUSINESS PLAN TEMPLATE - CONSTRUCTION INDUSTRY</w:t>
      </w:r>
    </w:p>
    <w:p/>
    <w:p/>
    <w:p>
      <w:r>
        <w:rPr>
          <w:b/>
          <w:sz w:val="22"/>
        </w:rPr>
        <w:t>1. Executive Summary</w:t>
      </w:r>
    </w:p>
    <w:p>
      <w:r>
        <w:rPr>
          <w:b w:val="0"/>
          <w:sz w:val="20"/>
        </w:rPr>
        <w:t>1.1 Business Name and Location: _____________________________________________</w:t>
      </w:r>
    </w:p>
    <w:p>
      <w:r>
        <w:rPr>
          <w:b w:val="0"/>
          <w:sz w:val="20"/>
        </w:rPr>
        <w:t>1.2 Business Structure: _____________________________________________________</w:t>
      </w:r>
    </w:p>
    <w:p>
      <w:r>
        <w:rPr>
          <w:b w:val="0"/>
          <w:sz w:val="20"/>
        </w:rPr>
        <w:t>1.3 Mission Statement: _____________________________________________________</w:t>
      </w:r>
    </w:p>
    <w:p>
      <w:r>
        <w:rPr>
          <w:b w:val="0"/>
          <w:sz w:val="20"/>
        </w:rPr>
        <w:t>1.4 Business Objectives: ___________________________________________________</w:t>
      </w:r>
    </w:p>
    <w:p>
      <w:r>
        <w:rPr>
          <w:b w:val="0"/>
          <w:sz w:val="20"/>
        </w:rPr>
        <w:t>1.5 Summary of the Construction Services Offered: __________________________</w:t>
      </w:r>
    </w:p>
    <w:p>
      <w:r>
        <w:rPr>
          <w:b w:val="0"/>
          <w:sz w:val="20"/>
        </w:rPr>
        <w:t>1.6 Summary of Financial Highlights: ________________________________________</w:t>
      </w:r>
    </w:p>
    <w:p/>
    <w:p>
      <w:r>
        <w:rPr>
          <w:b/>
          <w:sz w:val="22"/>
        </w:rPr>
        <w:t>2. Company Description</w:t>
      </w:r>
    </w:p>
    <w:p>
      <w:r>
        <w:rPr>
          <w:b w:val="0"/>
          <w:sz w:val="20"/>
        </w:rPr>
        <w:t>2.1 Industry Background and Trends: _________________________________________</w:t>
      </w:r>
    </w:p>
    <w:p>
      <w:r>
        <w:rPr>
          <w:b w:val="0"/>
          <w:sz w:val="20"/>
        </w:rPr>
        <w:t>2.2 Company History and Ownership: _________________________________________</w:t>
      </w:r>
    </w:p>
    <w:p>
      <w:r>
        <w:rPr>
          <w:b w:val="0"/>
          <w:sz w:val="20"/>
        </w:rPr>
        <w:t>2.3 Legal Structure &amp; Licensing: ____________________________________________</w:t>
      </w:r>
    </w:p>
    <w:p>
      <w:r>
        <w:rPr>
          <w:b w:val="0"/>
          <w:sz w:val="20"/>
        </w:rPr>
        <w:t>2.4 Location and Facilities: ________________________________________________</w:t>
      </w:r>
    </w:p>
    <w:p>
      <w:r>
        <w:rPr>
          <w:b w:val="0"/>
          <w:sz w:val="20"/>
        </w:rPr>
        <w:t>2.5 Company Vision and Values: ______________________________________________</w:t>
      </w:r>
    </w:p>
    <w:p/>
    <w:p>
      <w:r>
        <w:rPr>
          <w:b/>
          <w:sz w:val="22"/>
        </w:rPr>
        <w:t>3. Market Analysis</w:t>
      </w:r>
    </w:p>
    <w:p>
      <w:r>
        <w:rPr>
          <w:b w:val="0"/>
          <w:sz w:val="20"/>
        </w:rPr>
        <w:t>3.1 Target Market Description: ______________________________________________</w:t>
      </w:r>
    </w:p>
    <w:p>
      <w:r>
        <w:rPr>
          <w:b w:val="0"/>
          <w:sz w:val="20"/>
        </w:rPr>
        <w:t>3.2 Market Needs and Demand: _______________________________________________</w:t>
      </w:r>
    </w:p>
    <w:p>
      <w:r>
        <w:rPr>
          <w:b w:val="0"/>
          <w:sz w:val="20"/>
        </w:rPr>
        <w:t>3.3 Industry Size and Growth Potential: _____________________________________</w:t>
      </w:r>
    </w:p>
    <w:p>
      <w:r>
        <w:rPr>
          <w:b w:val="0"/>
          <w:sz w:val="20"/>
        </w:rPr>
        <w:t>3.4 Competitive Analysis and Market Positioning: _____________________________</w:t>
      </w:r>
    </w:p>
    <w:p>
      <w:r>
        <w:rPr>
          <w:b w:val="0"/>
          <w:sz w:val="20"/>
        </w:rPr>
        <w:t>3.5 Regulatory and Environmental Considerations: ____________________________</w:t>
      </w:r>
    </w:p>
    <w:p/>
    <w:p>
      <w:r>
        <w:rPr>
          <w:b/>
          <w:sz w:val="22"/>
        </w:rPr>
        <w:t>4. Organization and Management</w:t>
      </w:r>
    </w:p>
    <w:p>
      <w:r>
        <w:rPr>
          <w:b w:val="0"/>
          <w:sz w:val="20"/>
        </w:rPr>
        <w:t>4.1 Organizational Structure: _______________________________________________</w:t>
      </w:r>
    </w:p>
    <w:p>
      <w:r>
        <w:rPr>
          <w:b w:val="0"/>
          <w:sz w:val="20"/>
        </w:rPr>
        <w:t>4.2 Management Team and Roles: _____________________________________________</w:t>
      </w:r>
    </w:p>
    <w:p>
      <w:r>
        <w:rPr>
          <w:b w:val="0"/>
          <w:sz w:val="20"/>
        </w:rPr>
        <w:t>4.3 Key Personnel Qualifications and Experience: ____________________________</w:t>
      </w:r>
    </w:p>
    <w:p>
      <w:r>
        <w:rPr>
          <w:b w:val="0"/>
          <w:sz w:val="20"/>
        </w:rPr>
        <w:t>4.4 Staffing Plan and Recruitment Strategies: ________________________________</w:t>
      </w:r>
    </w:p>
    <w:p/>
    <w:p>
      <w:r>
        <w:rPr>
          <w:b/>
          <w:sz w:val="22"/>
        </w:rPr>
        <w:t>5. Services Offered</w:t>
      </w:r>
    </w:p>
    <w:p>
      <w:r>
        <w:rPr>
          <w:b w:val="0"/>
          <w:sz w:val="20"/>
        </w:rPr>
        <w:t>5.1 Description of Construction Services: ____________________________________</w:t>
      </w:r>
    </w:p>
    <w:p>
      <w:r>
        <w:rPr>
          <w:b w:val="0"/>
          <w:sz w:val="20"/>
        </w:rPr>
        <w:t>5.2 Project Management and Execution: ______________________________________</w:t>
      </w:r>
    </w:p>
    <w:p>
      <w:r>
        <w:rPr>
          <w:b w:val="0"/>
          <w:sz w:val="20"/>
        </w:rPr>
        <w:t>5.3 Quality Control and Safety Procedures: _________________________________</w:t>
      </w:r>
    </w:p>
    <w:p>
      <w:r>
        <w:rPr>
          <w:b w:val="0"/>
          <w:sz w:val="20"/>
        </w:rPr>
        <w:t>5.4 Warranty and Post-Construction Services: ________________________________</w:t>
      </w:r>
    </w:p>
    <w:p/>
    <w:p>
      <w:r>
        <w:rPr>
          <w:b/>
          <w:sz w:val="22"/>
        </w:rPr>
        <w:t>6. Marketing and Sales Strategy</w:t>
      </w:r>
    </w:p>
    <w:p>
      <w:r>
        <w:rPr>
          <w:b w:val="0"/>
          <w:sz w:val="20"/>
        </w:rPr>
        <w:t>6.1 Marketing Objectives and Goals: _________________________________________</w:t>
      </w:r>
    </w:p>
    <w:p>
      <w:r>
        <w:rPr>
          <w:b w:val="0"/>
          <w:sz w:val="20"/>
        </w:rPr>
        <w:t>6.2 Pricing Strategy: _______________________________________________________</w:t>
      </w:r>
    </w:p>
    <w:p>
      <w:r>
        <w:rPr>
          <w:b w:val="0"/>
          <w:sz w:val="20"/>
        </w:rPr>
        <w:t>6.3 Promotion and Advertising Plans: ________________________________________</w:t>
      </w:r>
    </w:p>
    <w:p>
      <w:r>
        <w:rPr>
          <w:b w:val="0"/>
          <w:sz w:val="20"/>
        </w:rPr>
        <w:t>6.4 Sales Strategy and Customer Relationship Management: _____________________</w:t>
      </w:r>
    </w:p>
    <w:p>
      <w:r>
        <w:rPr>
          <w:b w:val="0"/>
          <w:sz w:val="20"/>
        </w:rPr>
        <w:t>6.5 Strategic Partnerships and Alliances: ____________________________________</w:t>
      </w:r>
    </w:p>
    <w:p/>
    <w:p>
      <w:r>
        <w:rPr>
          <w:b/>
          <w:sz w:val="22"/>
        </w:rPr>
        <w:t>7. Funding Request</w:t>
      </w:r>
    </w:p>
    <w:p>
      <w:r>
        <w:rPr>
          <w:b w:val="0"/>
          <w:sz w:val="20"/>
        </w:rPr>
        <w:t>7.1 Funding Requirements and Purpose: ______________________________________</w:t>
      </w:r>
    </w:p>
    <w:p>
      <w:r>
        <w:rPr>
          <w:b w:val="0"/>
          <w:sz w:val="20"/>
        </w:rPr>
        <w:t>7.2 Planned Use of Funds: _________________________________________________</w:t>
      </w:r>
    </w:p>
    <w:p>
      <w:r>
        <w:rPr>
          <w:b w:val="0"/>
          <w:sz w:val="20"/>
        </w:rPr>
        <w:t>7.3 Future Funding Plans: _________________________________________________</w:t>
      </w:r>
    </w:p>
    <w:p/>
    <w:p>
      <w:r>
        <w:rPr>
          <w:b/>
          <w:sz w:val="22"/>
        </w:rPr>
        <w:t>8. Financial Projections</w:t>
      </w:r>
    </w:p>
    <w:p>
      <w:r>
        <w:rPr>
          <w:b w:val="0"/>
          <w:sz w:val="20"/>
        </w:rPr>
        <w:t>8.1 Revenue Projections: ___________________________________________________</w:t>
      </w:r>
    </w:p>
    <w:p>
      <w:r>
        <w:rPr>
          <w:b w:val="0"/>
          <w:sz w:val="20"/>
        </w:rPr>
        <w:t>8.2 Cash Flow Statement: __________________________________________________</w:t>
      </w:r>
    </w:p>
    <w:p>
      <w:r>
        <w:rPr>
          <w:b w:val="0"/>
          <w:sz w:val="20"/>
        </w:rPr>
        <w:t>8.3 Profit and Loss Statement: ______________________________________________</w:t>
      </w:r>
    </w:p>
    <w:p>
      <w:r>
        <w:rPr>
          <w:b w:val="0"/>
          <w:sz w:val="20"/>
        </w:rPr>
        <w:t>8.4 Balance Sheet Estimates: _______________________________________________</w:t>
      </w:r>
    </w:p>
    <w:p>
      <w:r>
        <w:rPr>
          <w:b w:val="0"/>
          <w:sz w:val="20"/>
        </w:rPr>
        <w:t>8.5 Break-even Analysis: ___________________________________________________</w:t>
      </w:r>
    </w:p>
    <w:p>
      <w:r>
        <w:rPr>
          <w:b w:val="0"/>
          <w:sz w:val="20"/>
        </w:rPr>
        <w:t>8.6 Assumptions and Risk Factors: ___________________________________________</w:t>
      </w:r>
    </w:p>
    <w:p/>
    <w:p>
      <w:r>
        <w:rPr>
          <w:b/>
          <w:sz w:val="22"/>
        </w:rPr>
        <w:t>9. Appendix</w:t>
      </w:r>
    </w:p>
    <w:p>
      <w:r>
        <w:rPr>
          <w:b w:val="0"/>
          <w:sz w:val="20"/>
        </w:rPr>
        <w:t>9.1 Licenses, Permits, and Legal Documents: _________________________________</w:t>
      </w:r>
    </w:p>
    <w:p>
      <w:r>
        <w:rPr>
          <w:b w:val="0"/>
          <w:sz w:val="20"/>
        </w:rPr>
        <w:t>9.2 Resumes of Key Personnel: _______________________________________________</w:t>
      </w:r>
    </w:p>
    <w:p>
      <w:r>
        <w:rPr>
          <w:b w:val="0"/>
          <w:sz w:val="20"/>
        </w:rPr>
        <w:t>9.3 Contracts and Agreements: ______________________________________________</w:t>
      </w:r>
    </w:p>
    <w:p>
      <w:r>
        <w:rPr>
          <w:b w:val="0"/>
          <w:sz w:val="20"/>
        </w:rPr>
        <w:t>9.4 Market Research Data: _________________________________________________</w:t>
      </w:r>
    </w:p>
    <w:p>
      <w:r>
        <w:rPr>
          <w:b w:val="0"/>
          <w:sz w:val="20"/>
        </w:rPr>
        <w:t>9.5 Insurance Policies: ____________________________________________________</w:t>
      </w:r>
    </w:p>
    <w:p>
      <w:r>
        <w:rPr>
          <w:b w:val="0"/>
          <w:sz w:val="20"/>
        </w:rPr>
        <w:t>9.6 Equipment and Machinery List: ___________________________________________</w:t>
      </w:r>
    </w:p>
    <w:p>
      <w:r>
        <w:rPr>
          <w:b w:val="0"/>
          <w:sz w:val="20"/>
        </w:rPr>
        <w:t>9.7 Other Supporting Documents: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PREPARER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APPROVER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https://docs-business.com/business-plan-template-construction/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business-plan-template-construction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