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BASIC SIMPLE PURCHASE AGREEMENT</w:t>
      </w:r>
    </w:p>
    <w:p/>
    <w:p>
      <w:r>
        <w:rPr>
          <w:b/>
          <w:sz w:val="20"/>
        </w:rPr>
        <w:t>This Purchase Agreement ("Agreement") is entered into by and between the following parties:</w:t>
      </w:r>
    </w:p>
    <w:p/>
    <w:p>
      <w:r>
        <w:rPr>
          <w:b/>
          <w:sz w:val="20"/>
        </w:rPr>
        <w:t>Seller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Buyer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Seller owns the item described below and desires to sell it to Buyer;</w:t>
      </w:r>
    </w:p>
    <w:p>
      <w:r>
        <w:rPr>
          <w:b w:val="0"/>
          <w:sz w:val="20"/>
        </w:rPr>
        <w:t>WHEREAS, Buyer desires to purchase the item from Seller on the terms and conditions set forth herein;</w:t>
      </w:r>
    </w:p>
    <w:p>
      <w:r>
        <w:rPr>
          <w:b w:val="0"/>
          <w:sz w:val="20"/>
        </w:rPr>
        <w:t>NOW, THEREFORE, in consideration of the mutual covenants and promises contained herein, the parties agree as follows:</w:t>
      </w:r>
    </w:p>
    <w:p/>
    <w:p>
      <w:r>
        <w:rPr>
          <w:b/>
          <w:sz w:val="20"/>
        </w:rPr>
        <w:t>1. Description of Goods</w:t>
      </w:r>
    </w:p>
    <w:p>
      <w:r>
        <w:rPr>
          <w:b w:val="0"/>
          <w:sz w:val="20"/>
        </w:rPr>
        <w:t>Seller agrees to sell, and Buyer agrees to purchase, the following item ("Goods"):</w:t>
      </w:r>
    </w:p>
    <w:p>
      <w:r>
        <w:rPr>
          <w:b w:val="0"/>
          <w:sz w:val="20"/>
        </w:rPr>
        <w:t>Description: ___________________________________________________________</w:t>
      </w:r>
    </w:p>
    <w:p>
      <w:r>
        <w:rPr>
          <w:b w:val="0"/>
          <w:sz w:val="20"/>
        </w:rPr>
        <w:t>Make/Model (if applicable): ____________________________________________</w:t>
      </w:r>
    </w:p>
    <w:p>
      <w:r>
        <w:rPr>
          <w:b w:val="0"/>
          <w:sz w:val="20"/>
        </w:rPr>
        <w:t>Serial Number (if applicable): __________________________________________</w:t>
      </w:r>
    </w:p>
    <w:p>
      <w:r>
        <w:rPr>
          <w:b w:val="0"/>
          <w:sz w:val="20"/>
        </w:rPr>
        <w:t>Condition: _____________________________________________________________</w:t>
      </w:r>
    </w:p>
    <w:p/>
    <w:p>
      <w:r>
        <w:rPr>
          <w:b/>
          <w:sz w:val="20"/>
        </w:rPr>
        <w:t>2. Purchase Price</w:t>
      </w:r>
    </w:p>
    <w:p>
      <w:r>
        <w:rPr>
          <w:b w:val="0"/>
          <w:sz w:val="20"/>
        </w:rPr>
        <w:t>The total purchase price for the Goods shall be $______________, payable as follows:</w:t>
      </w:r>
    </w:p>
    <w:p>
      <w:r>
        <w:rPr>
          <w:b w:val="0"/>
          <w:sz w:val="20"/>
        </w:rPr>
        <w:t>Payment Method: _______________________________________________________</w:t>
      </w:r>
    </w:p>
    <w:p>
      <w:r>
        <w:rPr>
          <w:b w:val="0"/>
          <w:sz w:val="20"/>
        </w:rPr>
        <w:t>Payment Terms: ________________________________________________________</w:t>
      </w:r>
    </w:p>
    <w:p/>
    <w:p>
      <w:r>
        <w:rPr>
          <w:b/>
          <w:sz w:val="20"/>
        </w:rPr>
        <w:t>3. Delivery</w:t>
      </w:r>
    </w:p>
    <w:p>
      <w:r>
        <w:rPr>
          <w:b w:val="0"/>
          <w:sz w:val="20"/>
        </w:rPr>
        <w:t>Seller shall deliver the Goods to Buyer at the following location:</w:t>
      </w:r>
    </w:p>
    <w:p>
      <w:r>
        <w:rPr>
          <w:b w:val="0"/>
          <w:sz w:val="20"/>
        </w:rPr>
        <w:t>Delivery Location: _____________________________________________________</w:t>
      </w:r>
    </w:p>
    <w:p>
      <w:r>
        <w:rPr>
          <w:b w:val="0"/>
          <w:sz w:val="20"/>
        </w:rPr>
        <w:t>Delivery Date: _________________________________________________________</w:t>
      </w:r>
    </w:p>
    <w:p>
      <w:r>
        <w:rPr>
          <w:b w:val="0"/>
          <w:sz w:val="20"/>
        </w:rPr>
        <w:t>Risk of loss shall pass to Buyer upon delivery.</w:t>
      </w:r>
    </w:p>
    <w:p/>
    <w:p>
      <w:r>
        <w:rPr>
          <w:b/>
          <w:sz w:val="20"/>
        </w:rPr>
        <w:t>4. Warranties</w:t>
      </w:r>
    </w:p>
    <w:p>
      <w:r>
        <w:rPr>
          <w:b w:val="0"/>
          <w:sz w:val="20"/>
        </w:rPr>
        <w:t>Seller warrants that Seller is the legal owner of the Goods, and that the Goods are free from all liens and encumbrances.</w:t>
      </w:r>
    </w:p>
    <w:p>
      <w:r>
        <w:rPr>
          <w:b w:val="0"/>
          <w:sz w:val="20"/>
        </w:rPr>
        <w:t>Except as expressly stated in this Agreement, the Goods are sold "AS IS," with no warranties, express or implied, including but not limited to any implied warranties of merchantability or fitness for a particular purpose.</w:t>
      </w:r>
    </w:p>
    <w:p/>
    <w:p>
      <w:r>
        <w:rPr>
          <w:b/>
          <w:sz w:val="20"/>
        </w:rPr>
        <w:t>5. Inspection and Acceptance</w:t>
      </w:r>
    </w:p>
    <w:p>
      <w:r>
        <w:rPr>
          <w:b w:val="0"/>
          <w:sz w:val="20"/>
        </w:rPr>
        <w:t>Buyer shall have the right to inspect the Goods upon delivery.</w:t>
      </w:r>
    </w:p>
    <w:p>
      <w:r>
        <w:rPr>
          <w:b w:val="0"/>
          <w:sz w:val="20"/>
        </w:rPr>
        <w:t>Buyer’s acceptance of the Goods shall be definitive upon delivery unless Buyer notifies Seller of any defects or nonconformities within ____ days of delivery.</w:t>
      </w:r>
    </w:p>
    <w:p/>
    <w:p>
      <w:r>
        <w:rPr>
          <w:b/>
          <w:sz w:val="20"/>
        </w:rPr>
        <w:t>6. Title and Risk of Loss</w:t>
      </w:r>
    </w:p>
    <w:p>
      <w:r>
        <w:rPr>
          <w:b w:val="0"/>
          <w:sz w:val="20"/>
        </w:rPr>
        <w:t>Title to the Goods shall transfer from Seller to Buyer upon full payment of the Purchase Price.</w:t>
      </w:r>
    </w:p>
    <w:p>
      <w:r>
        <w:rPr>
          <w:b w:val="0"/>
          <w:sz w:val="20"/>
        </w:rPr>
        <w:t>Risk of loss or damage to the Goods shall pass from Seller to Buyer upon delivery.</w:t>
      </w:r>
    </w:p>
    <w:p/>
    <w:p>
      <w:r>
        <w:rPr>
          <w:b/>
          <w:sz w:val="20"/>
        </w:rPr>
        <w:t>7. Indemnification</w:t>
      </w:r>
    </w:p>
    <w:p>
      <w:r>
        <w:rPr>
          <w:b w:val="0"/>
          <w:sz w:val="20"/>
        </w:rPr>
        <w:t>Buyer agrees to indemnify and hold Seller harmless from any claims, damages, or liabilities arising out of Buyer’s use or ownership of the Goods after delivery.</w:t>
      </w:r>
    </w:p>
    <w:p/>
    <w:p>
      <w:r>
        <w:rPr>
          <w:b/>
          <w:sz w:val="20"/>
        </w:rPr>
        <w:t>8. Governing Law</w:t>
      </w:r>
    </w:p>
    <w:p>
      <w:r>
        <w:rPr>
          <w:b w:val="0"/>
          <w:sz w:val="20"/>
        </w:rPr>
        <w:t>This Agreement shall be governed by, and construed in accordance with, the laws of the State of ____________________, without regard to its conflict of law principles.</w:t>
      </w:r>
    </w:p>
    <w:p/>
    <w:p>
      <w:r>
        <w:rPr>
          <w:b/>
          <w:sz w:val="20"/>
        </w:rPr>
        <w:t>9. Entire Agreement</w:t>
      </w:r>
    </w:p>
    <w:p>
      <w:r>
        <w:rPr>
          <w:b w:val="0"/>
          <w:sz w:val="20"/>
        </w:rPr>
        <w:t>This Agreement constitutes the entire agreement between the parties and supersedes all prior negotiations, understandings, and agreements, whether written or oral, related to the subject matter hereof.</w:t>
      </w:r>
    </w:p>
    <w:p/>
    <w:p>
      <w:r>
        <w:rPr>
          <w:b/>
          <w:sz w:val="20"/>
        </w:rPr>
        <w:t>10. Amendment</w:t>
      </w:r>
    </w:p>
    <w:p>
      <w:r>
        <w:rPr>
          <w:b w:val="0"/>
          <w:sz w:val="20"/>
        </w:rPr>
        <w:t>Any amendment or modification of this Agreement must be in writing and signed by both parties.</w:t>
      </w:r>
    </w:p>
    <w:p/>
    <w:p>
      <w:r>
        <w:rPr>
          <w:b/>
          <w:sz w:val="20"/>
        </w:rPr>
        <w:t>11. Severability</w:t>
      </w:r>
    </w:p>
    <w:p>
      <w:r>
        <w:rPr>
          <w:b w:val="0"/>
          <w:sz w:val="20"/>
        </w:rPr>
        <w:t>If any provision of this Agreement is held to be invalid or unenforceable, the remaining provisions shall remain in full force and effect.</w:t>
      </w:r>
    </w:p>
    <w:p/>
    <w:p>
      <w:r>
        <w:rPr>
          <w:b/>
          <w:sz w:val="20"/>
        </w:rPr>
        <w:t>12. Counterparts</w:t>
      </w:r>
    </w:p>
    <w:p>
      <w:r>
        <w:rPr>
          <w:b w:val="0"/>
          <w:sz w:val="20"/>
        </w:rPr>
        <w:t>This Agreement may be executed in counterparts, each of which shall be deemed an original, but all of which together shall constitute one and the same instrument.</w:t>
      </w:r>
    </w:p>
    <w:p/>
    <w:p/>
    <w:p>
      <w:pPr>
        <w:jc w:val="center"/>
      </w:pPr>
      <w:r>
        <w:rPr>
          <w:b w:val="0"/>
          <w:sz w:val="20"/>
        </w:rPr>
        <w:t>IN WITNESS WHEREOF, the parties have executed this Agreement as of the date set forth below.</w:t>
      </w:r>
    </w:p>
    <w:p/>
    <w:p/>
    <w:p>
      <w:r>
        <w:rPr>
          <w:b w:val="0"/>
          <w:sz w:val="20"/>
        </w:rPr>
        <w:t>Place: ________________________________________________________________</w:t>
      </w:r>
    </w:p>
    <w:p>
      <w:r>
        <w:rPr>
          <w:b w:val="0"/>
          <w:sz w:val="20"/>
        </w:rPr>
        <w:t>Date: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https://docs-business.com/basic-simple-purchase-agreement-template/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basic-simple-purchase-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