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BAR BUSINESS PLAN TEMPLATE</w:t>
      </w:r>
    </w:p>
    <w:p/>
    <w:p/>
    <w:p>
      <w:r>
        <w:rPr>
          <w:b/>
          <w:sz w:val="22"/>
        </w:rPr>
        <w:t>1. Executive Summary</w:t>
      </w:r>
    </w:p>
    <w:p>
      <w:r>
        <w:rPr>
          <w:b w:val="0"/>
          <w:sz w:val="20"/>
        </w:rPr>
        <w:t>Business Name: ____________________________________________________________</w:t>
      </w:r>
    </w:p>
    <w:p>
      <w:r>
        <w:rPr>
          <w:b w:val="0"/>
          <w:sz w:val="20"/>
        </w:rPr>
        <w:t>Business Location: _________________________________________________________</w:t>
      </w:r>
    </w:p>
    <w:p>
      <w:r>
        <w:rPr>
          <w:b w:val="0"/>
          <w:sz w:val="20"/>
        </w:rPr>
        <w:t>Business Structure (LLC, Corporation, Partnership, Sole Proprietorship): ___________</w:t>
      </w:r>
    </w:p>
    <w:p>
      <w:r>
        <w:rPr>
          <w:b w:val="0"/>
          <w:sz w:val="20"/>
        </w:rPr>
        <w:t>Legal Owner(s): ____________________________________________________________</w:t>
      </w:r>
    </w:p>
    <w:p>
      <w:r>
        <w:rPr>
          <w:b w:val="0"/>
          <w:sz w:val="20"/>
        </w:rPr>
        <w:t>Business Concept Overview: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2. Business Description</w:t>
      </w:r>
    </w:p>
    <w:p>
      <w:r>
        <w:rPr>
          <w:b w:val="0"/>
          <w:sz w:val="20"/>
        </w:rPr>
        <w:t>Industry Background: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Mission Statement: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Vision Statement: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3. Products and Services</w:t>
      </w:r>
    </w:p>
    <w:p>
      <w:r>
        <w:rPr>
          <w:b w:val="0"/>
          <w:sz w:val="20"/>
        </w:rPr>
        <w:t>Description of Bar Offerings (drinks, food, entertainment, special services):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Unique Selling Proposition (USP):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4. Market Analysis</w:t>
      </w:r>
    </w:p>
    <w:p>
      <w:r>
        <w:rPr>
          <w:b w:val="0"/>
          <w:sz w:val="20"/>
        </w:rPr>
        <w:t>Target Market Description: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Market Size and Trends: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Competitive Analysis: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5. Marketing and Sales Strategy</w:t>
      </w:r>
    </w:p>
    <w:p>
      <w:r>
        <w:rPr>
          <w:b w:val="0"/>
          <w:sz w:val="20"/>
        </w:rPr>
        <w:t>Marketing Plan (advertising, promotions, social media, events):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Sales Strategy (sales process, customer retention, pricing):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6. Operations Plan</w:t>
      </w:r>
    </w:p>
    <w:p>
      <w:r>
        <w:rPr>
          <w:b w:val="0"/>
          <w:sz w:val="20"/>
        </w:rPr>
        <w:t>Location and Facilities: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Operating Hours: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Suppliers and Vendors: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Equipment and Inventory: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7. Management and Organization</w:t>
      </w:r>
    </w:p>
    <w:p>
      <w:r>
        <w:rPr>
          <w:b w:val="0"/>
          <w:sz w:val="20"/>
        </w:rPr>
        <w:t>Management Team and Roles: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Organizational Structure: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Legal Considerations (licenses, permits, compliance):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8. Financial Plan</w:t>
      </w:r>
    </w:p>
    <w:p>
      <w:r>
        <w:rPr>
          <w:b w:val="0"/>
          <w:sz w:val="20"/>
        </w:rPr>
        <w:t>Startup Costs: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Funding Requirements and Sources: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Projected Revenue and Expenses: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Break-even Analysis: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9. Risk Analysis</w:t>
      </w:r>
    </w:p>
    <w:p>
      <w:r>
        <w:rPr>
          <w:b w:val="0"/>
          <w:sz w:val="20"/>
        </w:rPr>
        <w:t>Potential Risks and Mitigation Strategies: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10. Appendices</w:t>
      </w:r>
    </w:p>
    <w:p>
      <w:r>
        <w:rPr>
          <w:b w:val="0"/>
          <w:sz w:val="20"/>
        </w:rPr>
        <w:t>Supporting Documents, Licenses, Permits, Market Studies, Resumes, etc.: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OWNER / MANAGER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PREPARER (if different)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https://docs-business.com/bar-business-plan-template/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https://docs-business.com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docs-business.com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business.com/bar-business-plan-template/" TargetMode="External"/><Relationship Id="rId10" Type="http://schemas.openxmlformats.org/officeDocument/2006/relationships/hyperlink" Target="https://docs-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